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B75C" w14:textId="77777777" w:rsidR="00AF6925" w:rsidRDefault="00AF6925">
      <w:pPr>
        <w:spacing w:before="82"/>
        <w:ind w:left="5665" w:right="5396"/>
        <w:jc w:val="center"/>
        <w:rPr>
          <w:sz w:val="16"/>
          <w:szCs w:val="16"/>
        </w:rPr>
      </w:pPr>
    </w:p>
    <w:p w14:paraId="4DFF090E" w14:textId="77777777" w:rsidR="00AF6925" w:rsidRDefault="00442431">
      <w:pPr>
        <w:spacing w:before="1" w:line="180" w:lineRule="exact"/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1E47D9D" wp14:editId="55B3C275">
                <wp:simplePos x="0" y="0"/>
                <wp:positionH relativeFrom="column">
                  <wp:posOffset>252095</wp:posOffset>
                </wp:positionH>
                <wp:positionV relativeFrom="paragraph">
                  <wp:posOffset>45079</wp:posOffset>
                </wp:positionV>
                <wp:extent cx="7086600" cy="9593592"/>
                <wp:effectExtent l="0" t="0" r="1905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9593592"/>
                          <a:chOff x="540" y="360"/>
                          <a:chExt cx="11160" cy="15120"/>
                        </a:xfrm>
                      </wpg:grpSpPr>
                      <wps:wsp>
                        <wps:cNvPr id="3" name="Freeform 31"/>
                        <wps:cNvSpPr>
                          <a:spLocks/>
                        </wps:cNvSpPr>
                        <wps:spPr bwMode="auto">
                          <a:xfrm>
                            <a:off x="540" y="360"/>
                            <a:ext cx="11160" cy="15120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1160"/>
                              <a:gd name="T2" fmla="+- 0 360 360"/>
                              <a:gd name="T3" fmla="*/ 360 h 15120"/>
                              <a:gd name="T4" fmla="+- 0 540 540"/>
                              <a:gd name="T5" fmla="*/ T4 w 11160"/>
                              <a:gd name="T6" fmla="+- 0 15480 360"/>
                              <a:gd name="T7" fmla="*/ 15480 h 15120"/>
                              <a:gd name="T8" fmla="+- 0 11700 540"/>
                              <a:gd name="T9" fmla="*/ T8 w 11160"/>
                              <a:gd name="T10" fmla="+- 0 15480 360"/>
                              <a:gd name="T11" fmla="*/ 15480 h 15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160" h="15120">
                                <a:moveTo>
                                  <a:pt x="0" y="0"/>
                                </a:moveTo>
                                <a:lnTo>
                                  <a:pt x="0" y="15120"/>
                                </a:lnTo>
                                <a:lnTo>
                                  <a:pt x="11160" y="1512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noFill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540" y="360"/>
                            <a:ext cx="11160" cy="15120"/>
                            <a:chOff x="540" y="360"/>
                            <a:chExt cx="11160" cy="15120"/>
                          </a:xfrm>
                        </wpg:grpSpPr>
                        <wps:wsp>
                          <wps:cNvPr id="5" name="Freeform 30"/>
                          <wps:cNvSpPr>
                            <a:spLocks/>
                          </wps:cNvSpPr>
                          <wps:spPr bwMode="auto">
                            <a:xfrm>
                              <a:off x="540" y="360"/>
                              <a:ext cx="11160" cy="15120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1160"/>
                                <a:gd name="T2" fmla="+- 0 360 360"/>
                                <a:gd name="T3" fmla="*/ 360 h 15120"/>
                                <a:gd name="T4" fmla="+- 0 11700 540"/>
                                <a:gd name="T5" fmla="*/ T4 w 11160"/>
                                <a:gd name="T6" fmla="+- 0 360 360"/>
                                <a:gd name="T7" fmla="*/ 360 h 15120"/>
                                <a:gd name="T8" fmla="+- 0 11700 540"/>
                                <a:gd name="T9" fmla="*/ T8 w 11160"/>
                                <a:gd name="T10" fmla="+- 0 15480 360"/>
                                <a:gd name="T11" fmla="*/ 15480 h 15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160" h="15120">
                                  <a:moveTo>
                                    <a:pt x="0" y="0"/>
                                  </a:moveTo>
                                  <a:lnTo>
                                    <a:pt x="11160" y="0"/>
                                  </a:lnTo>
                                  <a:lnTo>
                                    <a:pt x="11160" y="1512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080" y="360"/>
                              <a:ext cx="10620" cy="15120"/>
                              <a:chOff x="1080" y="360"/>
                              <a:chExt cx="10620" cy="15120"/>
                            </a:xfrm>
                          </wpg:grpSpPr>
                          <wps:wsp>
                            <wps:cNvPr id="7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1080" y="360"/>
                                <a:ext cx="0" cy="15120"/>
                              </a:xfrm>
                              <a:custGeom>
                                <a:avLst/>
                                <a:gdLst>
                                  <a:gd name="T0" fmla="+- 0 360 360"/>
                                  <a:gd name="T1" fmla="*/ 360 h 15120"/>
                                  <a:gd name="T2" fmla="+- 0 15480 360"/>
                                  <a:gd name="T3" fmla="*/ 15480 h 15120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5120">
                                    <a:moveTo>
                                      <a:pt x="0" y="0"/>
                                    </a:moveTo>
                                    <a:lnTo>
                                      <a:pt x="0" y="15120"/>
                                    </a:lnTo>
                                  </a:path>
                                </a:pathLst>
                              </a:custGeom>
                              <a:noFill/>
                              <a:ln w="15240">
                                <a:noFill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80" y="1800"/>
                                <a:ext cx="4320" cy="1440"/>
                                <a:chOff x="7380" y="1800"/>
                                <a:chExt cx="4320" cy="1440"/>
                              </a:xfrm>
                            </wpg:grpSpPr>
                            <wps:wsp>
                              <wps:cNvPr id="9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80" y="3240"/>
                                  <a:ext cx="4320" cy="0"/>
                                </a:xfrm>
                                <a:custGeom>
                                  <a:avLst/>
                                  <a:gdLst>
                                    <a:gd name="T0" fmla="+- 0 7380 7380"/>
                                    <a:gd name="T1" fmla="*/ T0 w 4320"/>
                                    <a:gd name="T2" fmla="+- 0 11700 7380"/>
                                    <a:gd name="T3" fmla="*/ T2 w 43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320">
                                      <a:moveTo>
                                        <a:pt x="0" y="0"/>
                                      </a:moveTo>
                                      <a:lnTo>
                                        <a:pt x="43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380" y="1800"/>
                                  <a:ext cx="4320" cy="0"/>
                                  <a:chOff x="7380" y="1800"/>
                                  <a:chExt cx="4320" cy="0"/>
                                </a:xfrm>
                              </wpg:grpSpPr>
                              <wps:wsp>
                                <wps:cNvPr id="13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380" y="1800"/>
                                    <a:ext cx="4320" cy="0"/>
                                  </a:xfrm>
                                  <a:custGeom>
                                    <a:avLst/>
                                    <a:gdLst>
                                      <a:gd name="T0" fmla="+- 0 7380 7380"/>
                                      <a:gd name="T1" fmla="*/ T0 w 4320"/>
                                      <a:gd name="T2" fmla="+- 0 11700 7380"/>
                                      <a:gd name="T3" fmla="*/ T2 w 43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320">
                                        <a:moveTo>
                                          <a:pt x="0" y="0"/>
                                        </a:moveTo>
                                        <a:lnTo>
                                          <a:pt x="43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048">
                                    <a:solidFill>
                                      <a:srgbClr val="000000"/>
                                    </a:solidFill>
                                    <a:prstDash val="lg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740" y="360"/>
                                    <a:ext cx="0" cy="2160"/>
                                    <a:chOff x="7740" y="360"/>
                                    <a:chExt cx="0" cy="2160"/>
                                  </a:xfrm>
                                </wpg:grpSpPr>
                                <wps:wsp>
                                  <wps:cNvPr id="15" name="Freeform 2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7740" y="360"/>
                                      <a:ext cx="0" cy="2160"/>
                                    </a:xfrm>
                                    <a:custGeom>
                                      <a:avLst/>
                                      <a:gdLst>
                                        <a:gd name="T0" fmla="+- 0 360 360"/>
                                        <a:gd name="T1" fmla="*/ 360 h 2160"/>
                                        <a:gd name="T2" fmla="+- 0 2520 360"/>
                                        <a:gd name="T3" fmla="*/ 2520 h 2160"/>
                                        <a:gd name="T4" fmla="+- 0 2213 360"/>
                                        <a:gd name="T5" fmla="*/ 2213 h 2160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  <a:cxn ang="0">
                                          <a:pos x="0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h="216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2160"/>
                                          </a:lnTo>
                                          <a:lnTo>
                                            <a:pt x="0" y="1853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048">
                                      <a:solidFill>
                                        <a:srgbClr val="000000"/>
                                      </a:solidFill>
                                      <a:prstDash val="lg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740" y="2520"/>
                                      <a:ext cx="3960" cy="0"/>
                                      <a:chOff x="7740" y="2520"/>
                                      <a:chExt cx="3960" cy="0"/>
                                    </a:xfrm>
                                  </wpg:grpSpPr>
                                  <wps:wsp>
                                    <wps:cNvPr id="17" name="Freeform 2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740" y="2520"/>
                                        <a:ext cx="396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7740 7740"/>
                                          <a:gd name="T1" fmla="*/ T0 w 3960"/>
                                          <a:gd name="T2" fmla="+- 0 11700 7740"/>
                                          <a:gd name="T3" fmla="*/ T2 w 396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96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96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048">
                                        <a:solidFill>
                                          <a:srgbClr val="000000"/>
                                        </a:solidFill>
                                        <a:prstDash val="lg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8" name="Group 1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9180" y="720"/>
                                        <a:ext cx="2160" cy="0"/>
                                        <a:chOff x="9180" y="720"/>
                                        <a:chExt cx="2160" cy="0"/>
                                      </a:xfrm>
                                    </wpg:grpSpPr>
                                    <wps:wsp>
                                      <wps:cNvPr id="19" name="Freeform 2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9180" y="720"/>
                                          <a:ext cx="2160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1340 9180"/>
                                            <a:gd name="T1" fmla="*/ T0 w 2160"/>
                                            <a:gd name="T2" fmla="+- 0 9180 9180"/>
                                            <a:gd name="T3" fmla="*/ T2 w 216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160">
                                              <a:moveTo>
                                                <a:pt x="2160" y="0"/>
                                              </a:moveTo>
                                              <a:lnTo>
                                                <a:pt x="0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3048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0" name="Group 1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9180" y="720"/>
                                          <a:ext cx="2160" cy="540"/>
                                          <a:chOff x="9180" y="720"/>
                                          <a:chExt cx="2160" cy="540"/>
                                        </a:xfrm>
                                      </wpg:grpSpPr>
                                      <wps:wsp>
                                        <wps:cNvPr id="21" name="Freeform 2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9180" y="720"/>
                                            <a:ext cx="2160" cy="54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9180 9180"/>
                                              <a:gd name="T1" fmla="*/ T0 w 2160"/>
                                              <a:gd name="T2" fmla="+- 0 720 720"/>
                                              <a:gd name="T3" fmla="*/ 720 h 540"/>
                                              <a:gd name="T4" fmla="+- 0 9180 9180"/>
                                              <a:gd name="T5" fmla="*/ T4 w 2160"/>
                                              <a:gd name="T6" fmla="+- 0 1260 720"/>
                                              <a:gd name="T7" fmla="*/ 1260 h 540"/>
                                              <a:gd name="T8" fmla="+- 0 11340 9180"/>
                                              <a:gd name="T9" fmla="*/ T8 w 2160"/>
                                              <a:gd name="T10" fmla="+- 0 1260 720"/>
                                              <a:gd name="T11" fmla="*/ 1260 h 54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" h="54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540"/>
                                                </a:lnTo>
                                                <a:lnTo>
                                                  <a:pt x="2160" y="54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3048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2" name="Group 1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1340" y="720"/>
                                            <a:ext cx="0" cy="540"/>
                                            <a:chOff x="11340" y="720"/>
                                            <a:chExt cx="0" cy="540"/>
                                          </a:xfrm>
                                        </wpg:grpSpPr>
                                        <wps:wsp>
                                          <wps:cNvPr id="23" name="Freeform 21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1340" y="720"/>
                                              <a:ext cx="0" cy="54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720 720"/>
                                                <a:gd name="T1" fmla="*/ 720 h 540"/>
                                                <a:gd name="T2" fmla="+- 0 1260 720"/>
                                                <a:gd name="T3" fmla="*/ 1260 h 54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54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54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048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pic:pic xmlns:pic="http://schemas.openxmlformats.org/drawingml/2006/picture">
                                          <pic:nvPicPr>
                                            <pic:cNvPr id="24" name="Picture 2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1260" y="406"/>
                                              <a:ext cx="2338" cy="7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pic:spPr>
                                        </pic:pic>
                                        <wpg:grpSp>
                                          <wpg:cNvPr id="25" name="Group 14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080" y="1980"/>
                                              <a:ext cx="2160" cy="540"/>
                                              <a:chOff x="1080" y="1980"/>
                                              <a:chExt cx="2160" cy="540"/>
                                            </a:xfrm>
                                          </wpg:grpSpPr>
                                          <wps:wsp>
                                            <wps:cNvPr id="26" name="Freeform 19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080" y="1980"/>
                                                <a:ext cx="2160" cy="54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3240 1080"/>
                                                  <a:gd name="T1" fmla="*/ T0 w 2160"/>
                                                  <a:gd name="T2" fmla="+- 0 2491 1980"/>
                                                  <a:gd name="T3" fmla="*/ 2491 h 540"/>
                                                  <a:gd name="T4" fmla="+- 0 3240 1080"/>
                                                  <a:gd name="T5" fmla="*/ T4 w 2160"/>
                                                  <a:gd name="T6" fmla="+- 0 1980 1980"/>
                                                  <a:gd name="T7" fmla="*/ 1980 h 540"/>
                                                  <a:gd name="T8" fmla="+- 0 1080 1080"/>
                                                  <a:gd name="T9" fmla="*/ T8 w 2160"/>
                                                  <a:gd name="T10" fmla="+- 0 1980 1980"/>
                                                  <a:gd name="T11" fmla="*/ 1980 h 540"/>
                                                  <a:gd name="T12" fmla="+- 0 1080 1080"/>
                                                  <a:gd name="T13" fmla="*/ T12 w 2160"/>
                                                  <a:gd name="T14" fmla="+- 0 2520 1980"/>
                                                  <a:gd name="T15" fmla="*/ 2520 h 540"/>
                                                  <a:gd name="T16" fmla="+- 0 3240 1080"/>
                                                  <a:gd name="T17" fmla="*/ T16 w 2160"/>
                                                  <a:gd name="T18" fmla="+- 0 2520 1980"/>
                                                  <a:gd name="T19" fmla="*/ 2520 h 54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T3"/>
                                                  </a:cxn>
                                                  <a:cxn ang="0">
                                                    <a:pos x="T5" y="T7"/>
                                                  </a:cxn>
                                                  <a:cxn ang="0">
                                                    <a:pos x="T9" y="T11"/>
                                                  </a:cxn>
                                                  <a:cxn ang="0">
                                                    <a:pos x="T13" y="T15"/>
                                                  </a:cxn>
                                                  <a:cxn ang="0">
                                                    <a:pos x="T17" y="T19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160" h="540">
                                                    <a:moveTo>
                                                      <a:pt x="2160" y="511"/>
                                                    </a:moveTo>
                                                    <a:lnTo>
                                                      <a:pt x="2160" y="0"/>
                                                    </a:lnTo>
                                                    <a:lnTo>
                                                      <a:pt x="0" y="0"/>
                                                    </a:lnTo>
                                                    <a:lnTo>
                                                      <a:pt x="0" y="540"/>
                                                    </a:lnTo>
                                                    <a:lnTo>
                                                      <a:pt x="2160" y="54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9144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7" name="Group 1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80" y="15120"/>
                                                <a:ext cx="10620" cy="0"/>
                                                <a:chOff x="1080" y="15120"/>
                                                <a:chExt cx="10620" cy="0"/>
                                              </a:xfrm>
                                            </wpg:grpSpPr>
                                            <wps:wsp>
                                              <wps:cNvPr id="28" name="Freeform 18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80" y="15120"/>
                                                  <a:ext cx="106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80 1080"/>
                                                    <a:gd name="T1" fmla="*/ T0 w 10620"/>
                                                    <a:gd name="T2" fmla="+- 0 11700 1080"/>
                                                    <a:gd name="T3" fmla="*/ T2 w 106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06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06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048">
                                                  <a:solidFill>
                                                    <a:srgbClr val="000000"/>
                                                  </a:solidFill>
                                                  <a:prstDash val="lgDash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pic:pic xmlns:pic="http://schemas.openxmlformats.org/drawingml/2006/picture">
                                              <pic:nvPicPr>
                                                <pic:cNvPr id="29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9346" y="768"/>
                                                  <a:ext cx="1836" cy="4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pic:spPr>
                                            </pic:pic>
                                            <pic:pic xmlns:pic="http://schemas.openxmlformats.org/drawingml/2006/picture">
                                              <pic:nvPicPr>
                                                <pic:cNvPr id="3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1246" y="2026"/>
                                                  <a:ext cx="1836" cy="4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pic:spPr>
                                            </pic:pic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9D9D64" id="Group 3" o:spid="_x0000_s1026" style="position:absolute;margin-left:19.85pt;margin-top:3.55pt;width:558pt;height:755.4pt;z-index:-251644928" coordorigin="540,360" coordsize="11160,151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">
                <v:shape id="Freeform 31" o:spid="_x0000_s1027" style="position:absolute;left:540;top:360;width:11160;height:15120;visibility:visible;mso-wrap-style:square;v-text-anchor:top" coordsize="11160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" path="m,l,15120r11160,e" filled="f" stroked="f" strokeweight="1.2pt">
                  <v:path arrowok="t" o:connecttype="custom" o:connectlocs="0,360;0,15480;11160,15480" o:connectangles="0,0,0"/>
                </v:shape>
                <v:group id="Group 4" o:spid="_x0000_s1028" style="position:absolute;left:540;top:360;width:11160;height:15120" coordorigin="540,360" coordsize="11160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0" o:spid="_x0000_s1029" style="position:absolute;left:540;top:360;width:11160;height:15120;visibility:visible;mso-wrap-style:square;v-text-anchor:top" coordsize="11160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" path="m,l11160,r,15120e" filled="f" stroked="f" strokeweight="1.2pt">
                    <v:path arrowok="t" o:connecttype="custom" o:connectlocs="0,360;11160,360;11160,15480" o:connectangles="0,0,0"/>
                  </v:shape>
                  <v:group id="Group 5" o:spid="_x0000_s1030" style="position:absolute;left:1080;top:360;width:10620;height:15120" coordorigin="1080,360" coordsize="10620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 29" o:spid="_x0000_s1031" style="position:absolute;left:1080;top:360;width:0;height:15120;visibility:visible;mso-wrap-style:square;v-text-anchor:top" coordsize="0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" path="m,l,15120e" filled="f" stroked="f" strokeweight="1.2pt">
                      <v:path arrowok="t" o:connecttype="custom" o:connectlocs="0,360;0,15480" o:connectangles="0,0"/>
                    </v:shape>
                    <v:group id="Group 6" o:spid="_x0000_s1032" style="position:absolute;left:7380;top:1800;width:4320;height:1440" coordorigin="7380,1800" coordsize="432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 id="Freeform 28" o:spid="_x0000_s1033" style="position:absolute;left:7380;top:3240;width:4320;height:0;visibility:visible;mso-wrap-style:square;v-text-anchor:top" coordsize="4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" path="m,l4320,e" filled="f" strokeweight="1.2pt">
                        <v:path arrowok="t" o:connecttype="custom" o:connectlocs="0,0;4320,0" o:connectangles="0,0"/>
                      </v:shape>
                      <v:group id="Group 8" o:spid="_x0000_s1034" style="position:absolute;left:7380;top:1800;width:4320;height:0" coordorigin="7380,1800" coordsize="4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26" o:spid="_x0000_s1035" style="position:absolute;left:7380;top:1800;width:4320;height:0;visibility:visible;mso-wrap-style:square;v-text-anchor:top" coordsize="4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" path="m,l4320,e" filled="f" strokeweight=".24pt">
                          <v:stroke dashstyle="longDash"/>
                          <v:path arrowok="t" o:connecttype="custom" o:connectlocs="0,0;4320,0" o:connectangles="0,0"/>
                        </v:shape>
                        <v:group id="Group 9" o:spid="_x0000_s1036" style="position:absolute;left:7740;top:360;width:0;height:2160" coordorigin="7740,360" coordsize="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25" o:spid="_x0000_s1037" style="position:absolute;left:7740;top:360;width:0;height:2160;visibility:visible;mso-wrap-style:square;v-text-anchor:top" coordsize="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" path="m,l,2160,,1853e" filled="f" strokeweight=".24pt">
                            <v:stroke dashstyle="longDash"/>
                            <v:path arrowok="t" o:connecttype="custom" o:connectlocs="0,360;0,2520;0,2213" o:connectangles="0,0,0"/>
                          </v:shape>
                          <v:group id="Group 10" o:spid="_x0000_s1038" style="position:absolute;left:7740;top:2520;width:3960;height:0" coordorigin="7740,2520" coordsize="3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shape id="Freeform 24" o:spid="_x0000_s1039" style="position:absolute;left:7740;top:2520;width:3960;height:0;visibility:visible;mso-wrap-style:square;v-text-anchor:top" coordsize="3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" path="m,l3960,e" filled="f" strokeweight=".24pt">
                              <v:stroke dashstyle="longDash"/>
                              <v:path arrowok="t" o:connecttype="custom" o:connectlocs="0,0;3960,0" o:connectangles="0,0"/>
                            </v:shape>
                            <v:group id="Group 11" o:spid="_x0000_s1040" style="position:absolute;left:9180;top:720;width:2160;height:0" coordorigin="9180,720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  <v:shape id="Freeform 23" o:spid="_x0000_s1041" style="position:absolute;left:9180;top:720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" path="m2160,l,e" filled="f" strokeweight=".24pt">
                                <v:path arrowok="t" o:connecttype="custom" o:connectlocs="2160,0;0,0" o:connectangles="0,0"/>
                              </v:shape>
                              <v:group id="Group 12" o:spid="_x0000_s1042" style="position:absolute;left:9180;top:720;width:2160;height:540" coordorigin="9180,720" coordsize="21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  <v:shape id="Freeform 22" o:spid="_x0000_s1043" style="position:absolute;left:9180;top:720;width:2160;height:540;visibility:visible;mso-wrap-style:square;v-text-anchor:top" coordsize="21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" path="m,l,540r2160,e" filled="f" strokeweight=".24pt">
                                  <v:path arrowok="t" o:connecttype="custom" o:connectlocs="0,720;0,1260;2160,1260" o:connectangles="0,0,0"/>
                                </v:shape>
                                <v:group id="Group 13" o:spid="_x0000_s1044" style="position:absolute;left:11340;top:720;width:0;height:540" coordorigin="11340,720" coordsize="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  <v:shape id="Freeform 21" o:spid="_x0000_s1045" style="position:absolute;left:11340;top:720;width:0;height:540;visibility:visible;mso-wrap-style:square;v-text-anchor:top" coordsize="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" path="m,l,540e" filled="f" strokeweight=".24pt">
                                    <v:path arrowok="t" o:connecttype="custom" o:connectlocs="0,720;0,1260" o:connectangles="0,0"/>
                                  </v:shape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Picture 20" o:spid="_x0000_s1046" type="#_x0000_t75" style="position:absolute;left:1260;top:406;width:2338;height: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">
                                    <v:imagedata r:id="rId11" o:title=""/>
                                  </v:shape>
                                  <v:group id="Group 14" o:spid="_x0000_s1047" style="position:absolute;left:1080;top:1980;width:2160;height:540" coordorigin="1080,1980" coordsize="21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    <v:shape id="Freeform 19" o:spid="_x0000_s1048" style="position:absolute;left:1080;top:1980;width:2160;height:540;visibility:visible;mso-wrap-style:square;v-text-anchor:top" coordsize="21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" path="m2160,511l2160,,,,,540r2160,e" filled="f" strokeweight=".72pt">
                                      <v:path arrowok="t" o:connecttype="custom" o:connectlocs="2160,2491;2160,1980;0,1980;0,2520;2160,2520" o:connectangles="0,0,0,0,0"/>
                                    </v:shape>
                                    <v:group id="Group 15" o:spid="_x0000_s1049" style="position:absolute;left:1080;top:15120;width:10620;height:0" coordorigin="1080,15120" coordsize="10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            <v:shape id="Freeform 18" o:spid="_x0000_s1050" style="position:absolute;left:1080;top:15120;width:10620;height:0;visibility:visible;mso-wrap-style:square;v-text-anchor:top" coordsize="10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" path="m,l10620,e" filled="f" strokeweight=".24pt">
                                        <v:stroke dashstyle="longDash"/>
                                        <v:path arrowok="t" o:connecttype="custom" o:connectlocs="0,0;10620,0" o:connectangles="0,0"/>
                                      </v:shape>
                                      <v:shape id="Picture 17" o:spid="_x0000_s1051" type="#_x0000_t75" style="position:absolute;left:9346;top:768;width:1836;height: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">
                                        <v:imagedata r:id="rId12" o:title=""/>
                                      </v:shape>
                                      <v:shape id="Picture 16" o:spid="_x0000_s1052" type="#_x0000_t75" style="position:absolute;left:1246;top:2026;width:1836;height: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">
                                        <v:imagedata r:id="rId13" o:title="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8607E6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5C2A1B" wp14:editId="3AC7FCDD">
                <wp:simplePos x="0" y="0"/>
                <wp:positionH relativeFrom="column">
                  <wp:posOffset>4595495</wp:posOffset>
                </wp:positionH>
                <wp:positionV relativeFrom="paragraph">
                  <wp:posOffset>45085</wp:posOffset>
                </wp:positionV>
                <wp:extent cx="2743200" cy="182880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8C862" w14:textId="77777777" w:rsidR="00AE1DD3" w:rsidRDefault="00AE1D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C2A1B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361.85pt;margin-top:3.55pt;width:3in;height:2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" fillcolor="white [3201]" strokeweight=".5pt">
                <v:textbox>
                  <w:txbxContent>
                    <w:p w14:paraId="2848C862" w14:textId="77777777" w:rsidR="00AE1DD3" w:rsidRDefault="00AE1DD3"/>
                  </w:txbxContent>
                </v:textbox>
              </v:shape>
            </w:pict>
          </mc:Fallback>
        </mc:AlternateContent>
      </w:r>
    </w:p>
    <w:p w14:paraId="4C0B469C" w14:textId="77777777" w:rsidR="00AF6925" w:rsidRDefault="00AF6925">
      <w:pPr>
        <w:spacing w:before="5" w:line="180" w:lineRule="exact"/>
        <w:rPr>
          <w:sz w:val="19"/>
          <w:szCs w:val="19"/>
        </w:rPr>
      </w:pPr>
    </w:p>
    <w:p w14:paraId="67A0B76B" w14:textId="77777777" w:rsidR="00AE0C40" w:rsidRDefault="00AE0C40" w:rsidP="00AE0C40">
      <w:pPr>
        <w:tabs>
          <w:tab w:val="left" w:pos="1035"/>
          <w:tab w:val="left" w:pos="2415"/>
        </w:tabs>
        <w:spacing w:line="200" w:lineRule="exact"/>
      </w:pPr>
      <w:r>
        <w:tab/>
      </w:r>
    </w:p>
    <w:p w14:paraId="1BA98187" w14:textId="77777777" w:rsidR="00AE0C40" w:rsidRDefault="00AE0C40" w:rsidP="00AE0C40">
      <w:pPr>
        <w:tabs>
          <w:tab w:val="left" w:pos="1035"/>
          <w:tab w:val="left" w:pos="2415"/>
        </w:tabs>
        <w:spacing w:line="200" w:lineRule="exact"/>
      </w:pPr>
    </w:p>
    <w:p w14:paraId="50DAE2F8" w14:textId="77777777" w:rsidR="007D50DB" w:rsidRPr="00D85184" w:rsidRDefault="00AE0C40" w:rsidP="00AE0C40">
      <w:pPr>
        <w:tabs>
          <w:tab w:val="left" w:pos="1035"/>
          <w:tab w:val="left" w:pos="2415"/>
        </w:tabs>
        <w:spacing w:line="200" w:lineRule="exact"/>
        <w:rPr>
          <w:b/>
        </w:rPr>
      </w:pPr>
      <w:r>
        <w:rPr>
          <w:noProof/>
        </w:rPr>
        <w:drawing>
          <wp:anchor distT="0" distB="0" distL="114935" distR="114935" simplePos="0" relativeHeight="251696128" behindDoc="1" locked="1" layoutInCell="0" allowOverlap="1" wp14:anchorId="19E053BA" wp14:editId="4DF8CF7A">
            <wp:simplePos x="0" y="0"/>
            <wp:positionH relativeFrom="column">
              <wp:posOffset>688975</wp:posOffset>
            </wp:positionH>
            <wp:positionV relativeFrom="page">
              <wp:posOffset>289560</wp:posOffset>
            </wp:positionV>
            <wp:extent cx="1336040" cy="493395"/>
            <wp:effectExtent l="0" t="0" r="0" b="1905"/>
            <wp:wrapTight wrapText="bothSides">
              <wp:wrapPolygon edited="0">
                <wp:start x="0" y="0"/>
                <wp:lineTo x="0" y="20849"/>
                <wp:lineTo x="21251" y="20849"/>
                <wp:lineTo x="212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493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23682" w14:textId="77777777" w:rsidR="007D50DB" w:rsidRDefault="00DD63E3" w:rsidP="007D50DB">
      <w:pPr>
        <w:tabs>
          <w:tab w:val="left" w:pos="1245"/>
        </w:tabs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7E6791" wp14:editId="6457E823">
                <wp:simplePos x="0" y="0"/>
                <wp:positionH relativeFrom="column">
                  <wp:posOffset>663575</wp:posOffset>
                </wp:positionH>
                <wp:positionV relativeFrom="paragraph">
                  <wp:posOffset>43180</wp:posOffset>
                </wp:positionV>
                <wp:extent cx="3714750" cy="4762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9199F" w14:textId="77777777" w:rsidR="00AE1DD3" w:rsidRPr="00DD63E3" w:rsidRDefault="00000000" w:rsidP="00FD68B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id w:val="-419331340"/>
                                <w:placeholder>
                                  <w:docPart w:val="B09A9ACFD0874E5DA76B898FDE3870DE"/>
                                </w:placeholder>
                              </w:sdtPr>
                              <w:sdtContent>
                                <w:r w:rsidR="00AE1DD3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REQUEST </w:t>
                                </w:r>
                                <w:r w:rsidR="00257A68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FOR </w:t>
                                </w:r>
                                <w:r w:rsidR="00AE1DD3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CORRECTION TO PERSONAL HEALTH RECORD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E6791" id="Text Box 32" o:spid="_x0000_s1027" type="#_x0000_t202" style="position:absolute;margin-left:52.25pt;margin-top:3.4pt;width:292.5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" fillcolor="white [3201]" stroked="f" strokeweight=".5pt">
                <v:textbox>
                  <w:txbxContent>
                    <w:p w14:paraId="1E39199F" w14:textId="77777777" w:rsidR="00AE1DD3" w:rsidRPr="00DD63E3" w:rsidRDefault="00000000" w:rsidP="00FD68B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id w:val="-419331340"/>
                          <w:placeholder>
                            <w:docPart w:val="B09A9ACFD0874E5DA76B898FDE3870DE"/>
                          </w:placeholder>
                        </w:sdtPr>
                        <w:sdtContent>
                          <w:r w:rsidR="00AE1DD3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REQUEST </w:t>
                          </w:r>
                          <w:r w:rsidR="00257A68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FOR </w:t>
                          </w:r>
                          <w:r w:rsidR="00AE1DD3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CORRECTION TO PERSONAL HEALTH RECORD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F320114" w14:textId="77777777" w:rsidR="008607E6" w:rsidRPr="008607E6" w:rsidRDefault="007D50DB" w:rsidP="007D50DB">
      <w:pPr>
        <w:tabs>
          <w:tab w:val="left" w:pos="1245"/>
        </w:tabs>
        <w:spacing w:line="200" w:lineRule="exact"/>
      </w:pPr>
      <w:r>
        <w:tab/>
      </w:r>
    </w:p>
    <w:p w14:paraId="5C602CD0" w14:textId="77777777" w:rsidR="009F1238" w:rsidRPr="007D50DB" w:rsidRDefault="009F1238" w:rsidP="007D50DB">
      <w:pPr>
        <w:tabs>
          <w:tab w:val="left" w:pos="1245"/>
        </w:tabs>
        <w:spacing w:line="200" w:lineRule="exact"/>
      </w:pPr>
    </w:p>
    <w:p w14:paraId="70A40B84" w14:textId="77777777" w:rsidR="00AF6925" w:rsidRPr="009B00F9" w:rsidRDefault="00AF6925">
      <w:pPr>
        <w:spacing w:before="72" w:line="220" w:lineRule="exact"/>
        <w:ind w:left="3371"/>
        <w:rPr>
          <w:rFonts w:ascii="Arial" w:hAnsi="Arial" w:cs="Arial"/>
          <w:sz w:val="24"/>
          <w:szCs w:val="24"/>
        </w:rPr>
      </w:pPr>
    </w:p>
    <w:p w14:paraId="605AACA1" w14:textId="77777777" w:rsidR="00AF6925" w:rsidRPr="009B00F9" w:rsidRDefault="004C4AE8">
      <w:pPr>
        <w:spacing w:before="4" w:line="100" w:lineRule="exact"/>
        <w:rPr>
          <w:rFonts w:ascii="Arial" w:hAnsi="Arial" w:cs="Arial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A40C41" wp14:editId="4676D5B5">
                <wp:simplePos x="0" y="0"/>
                <wp:positionH relativeFrom="column">
                  <wp:posOffset>663575</wp:posOffset>
                </wp:positionH>
                <wp:positionV relativeFrom="paragraph">
                  <wp:posOffset>38735</wp:posOffset>
                </wp:positionV>
                <wp:extent cx="2362200" cy="547370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0A826" w14:textId="77777777" w:rsidR="00AE1DD3" w:rsidRDefault="009F40C9">
                            <w:r w:rsidRPr="00BC23BC">
                              <w:rPr>
                                <w:rFonts w:ascii="Calibri" w:eastAsia="Calibri" w:hAnsi="Calibr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9A6E724" wp14:editId="52FE323C">
                                  <wp:extent cx="1872615" cy="516842"/>
                                  <wp:effectExtent l="0" t="0" r="0" b="0"/>
                                  <wp:docPr id="11" name="Picture 11" descr="https://www.barcodesinc.com/generator/image.php?code=ROI-1&amp;style=164&amp;type=C39&amp;width=200&amp;height=55&amp;xres=2&amp;font=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s://www.barcodesinc.com/generator/image.php?code=ROI-1&amp;style=164&amp;type=C39&amp;width=200&amp;height=55&amp;xres=2&amp;font=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2615" cy="516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6F5F">
                              <w:rPr>
                                <w:noProof/>
                                <w:color w:val="3B619F"/>
                              </w:rPr>
                              <w:drawing>
                                <wp:inline distT="0" distB="0" distL="0" distR="0" wp14:anchorId="2B3C0CC7" wp14:editId="39C2FD31">
                                  <wp:extent cx="1905000" cy="523875"/>
                                  <wp:effectExtent l="0" t="0" r="0" b="9525"/>
                                  <wp:docPr id="43" name="Picture 43" descr="http://www.barcodesinc.com/generator/image.php?code=SP-62&amp;style=164&amp;type=C39&amp;width=200&amp;height=55&amp;xres=2&amp;font=3">
                                    <a:hlinkClick xmlns:a="http://schemas.openxmlformats.org/drawingml/2006/main" r:id="rId1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barcodesinc.com/generator/image.php?code=SP-62&amp;style=164&amp;type=C39&amp;width=200&amp;height=55&amp;xres=2&amp;font=3">
                                            <a:hlinkClick r:id="rId1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40C41" id="Text Box 2" o:spid="_x0000_s1028" type="#_x0000_t202" style="position:absolute;margin-left:52.25pt;margin-top:3.05pt;width:186pt;height:4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HC2EQIAAP0DAAAOAAAAZHJzL2Uyb0RvYy54bWysU9tu2zAMfR+wfxD0vjhxk6Y14hRdugwD&#10;ugvQ7QNkWY6FyaJGKbGzrx8lp2nQvQ3TgyCK5BF5eLS6GzrDDgq9Blvy2WTKmbISam13Jf/xffvu&#10;h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" stroked="f">
                <v:textbox>
                  <w:txbxContent>
                    <w:p w14:paraId="71B0A826" w14:textId="77777777" w:rsidR="00AE1DD3" w:rsidRDefault="009F40C9">
                      <w:r w:rsidRPr="00BC23BC">
                        <w:rPr>
                          <w:rFonts w:ascii="Calibri" w:eastAsia="Calibri" w:hAnsi="Calibr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39A6E724" wp14:editId="52FE323C">
                            <wp:extent cx="1872615" cy="516842"/>
                            <wp:effectExtent l="0" t="0" r="0" b="0"/>
                            <wp:docPr id="11" name="Picture 11" descr="https://www.barcodesinc.com/generator/image.php?code=ROI-1&amp;style=164&amp;type=C39&amp;width=200&amp;height=55&amp;xres=2&amp;font=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s://www.barcodesinc.com/generator/image.php?code=ROI-1&amp;style=164&amp;type=C39&amp;width=200&amp;height=55&amp;xres=2&amp;font=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2615" cy="516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6F5F">
                        <w:rPr>
                          <w:noProof/>
                          <w:color w:val="3B619F"/>
                        </w:rPr>
                        <w:drawing>
                          <wp:inline distT="0" distB="0" distL="0" distR="0" wp14:anchorId="2B3C0CC7" wp14:editId="39C2FD31">
                            <wp:extent cx="1905000" cy="523875"/>
                            <wp:effectExtent l="0" t="0" r="0" b="9525"/>
                            <wp:docPr id="43" name="Picture 43" descr="http://www.barcodesinc.com/generator/image.php?code=SP-62&amp;style=164&amp;type=C39&amp;width=200&amp;height=55&amp;xres=2&amp;font=3">
                              <a:hlinkClick xmlns:a="http://schemas.openxmlformats.org/drawingml/2006/main" r:id="rId1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barcodesinc.com/generator/image.php?code=SP-62&amp;style=164&amp;type=C39&amp;width=200&amp;height=55&amp;xres=2&amp;font=3">
                                      <a:hlinkClick r:id="rId1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9D8910" w14:textId="77777777" w:rsidR="00AF6925" w:rsidRDefault="00AF6925">
      <w:pPr>
        <w:spacing w:line="200" w:lineRule="exact"/>
      </w:pPr>
    </w:p>
    <w:p w14:paraId="639FE5DB" w14:textId="77777777" w:rsidR="00AF6925" w:rsidRDefault="00AF6925">
      <w:pPr>
        <w:spacing w:line="200" w:lineRule="exact"/>
      </w:pPr>
    </w:p>
    <w:p w14:paraId="0841E17F" w14:textId="77777777" w:rsidR="00AF6925" w:rsidRDefault="00841FDE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C98397" wp14:editId="48CA082E">
                <wp:simplePos x="0" y="0"/>
                <wp:positionH relativeFrom="column">
                  <wp:posOffset>5111750</wp:posOffset>
                </wp:positionH>
                <wp:positionV relativeFrom="paragraph">
                  <wp:posOffset>34925</wp:posOffset>
                </wp:positionV>
                <wp:extent cx="1743075" cy="247650"/>
                <wp:effectExtent l="0" t="0" r="9525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2AB4D" w14:textId="77777777" w:rsidR="00AE1DD3" w:rsidRPr="00141110" w:rsidRDefault="00AE1DD3" w:rsidP="00141110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141110">
                              <w:rPr>
                                <w:i/>
                              </w:rPr>
                              <w:t>Patient Label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98397" id="Text Box 41" o:spid="_x0000_s1029" type="#_x0000_t202" style="position:absolute;margin-left:402.5pt;margin-top:2.75pt;width:137.25pt;height:1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" fillcolor="white [3201]" stroked="f" strokeweight=".5pt">
                <v:textbox>
                  <w:txbxContent>
                    <w:p w14:paraId="3F72AB4D" w14:textId="77777777" w:rsidR="00AE1DD3" w:rsidRPr="00141110" w:rsidRDefault="00AE1DD3" w:rsidP="00141110">
                      <w:pPr>
                        <w:jc w:val="center"/>
                        <w:rPr>
                          <w:i/>
                        </w:rPr>
                      </w:pPr>
                      <w:r w:rsidRPr="00141110">
                        <w:rPr>
                          <w:i/>
                        </w:rPr>
                        <w:t>Patient Label</w:t>
                      </w:r>
                    </w:p>
                  </w:txbxContent>
                </v:textbox>
              </v:shape>
            </w:pict>
          </mc:Fallback>
        </mc:AlternateContent>
      </w:r>
    </w:p>
    <w:p w14:paraId="62747DEE" w14:textId="77777777" w:rsidR="00AF6925" w:rsidRDefault="00AF6925">
      <w:pPr>
        <w:spacing w:line="200" w:lineRule="exact"/>
        <w:sectPr w:rsidR="00AF6925">
          <w:type w:val="continuous"/>
          <w:pgSz w:w="12240" w:h="15840"/>
          <w:pgMar w:top="20" w:right="160" w:bottom="0" w:left="140" w:header="720" w:footer="720" w:gutter="0"/>
          <w:cols w:space="720"/>
        </w:sectPr>
      </w:pPr>
    </w:p>
    <w:p w14:paraId="2A100787" w14:textId="77777777" w:rsidR="00AF6925" w:rsidRPr="007D50DB" w:rsidRDefault="00AF6925" w:rsidP="007D50DB">
      <w:pPr>
        <w:spacing w:before="36"/>
        <w:ind w:left="1148" w:right="-32"/>
        <w:jc w:val="center"/>
        <w:rPr>
          <w:sz w:val="16"/>
          <w:szCs w:val="16"/>
        </w:rPr>
        <w:sectPr w:rsidR="00AF6925" w:rsidRPr="007D50DB">
          <w:type w:val="continuous"/>
          <w:pgSz w:w="12240" w:h="15840"/>
          <w:pgMar w:top="20" w:right="160" w:bottom="0" w:left="140" w:header="720" w:footer="720" w:gutter="0"/>
          <w:cols w:num="2" w:space="720" w:equalWidth="0">
            <w:col w:w="2949" w:space="5174"/>
            <w:col w:w="3817"/>
          </w:cols>
        </w:sectPr>
      </w:pPr>
    </w:p>
    <w:p w14:paraId="43FD8761" w14:textId="77777777" w:rsidR="00AF6925" w:rsidRDefault="00DE3506" w:rsidP="00141110">
      <w:pPr>
        <w:tabs>
          <w:tab w:val="left" w:pos="975"/>
        </w:tabs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AFB0DF" wp14:editId="5E213479">
                <wp:simplePos x="0" y="0"/>
                <wp:positionH relativeFrom="column">
                  <wp:posOffset>606425</wp:posOffset>
                </wp:positionH>
                <wp:positionV relativeFrom="paragraph">
                  <wp:posOffset>109220</wp:posOffset>
                </wp:positionV>
                <wp:extent cx="6732270" cy="76962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270" cy="769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65FA5" w14:textId="77777777" w:rsidR="00AE1DD3" w:rsidRPr="002B3BFD" w:rsidRDefault="00AE1DD3" w:rsidP="00A87859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rPr>
                                <w:rFonts w:ascii="Arial Narrow" w:hAnsi="Arial Narrow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BFD">
                              <w:rPr>
                                <w:rFonts w:ascii="Arial Narrow" w:hAnsi="Arial Narrow" w:cs="Arial"/>
                                <w:sz w:val="24"/>
                                <w:szCs w:val="24"/>
                                <w:u w:val="single"/>
                              </w:rPr>
                              <w:t>Information and Instructions</w:t>
                            </w:r>
                          </w:p>
                          <w:p w14:paraId="69CFEF4A" w14:textId="77777777" w:rsidR="00AE1DD3" w:rsidRDefault="00AE1DD3" w:rsidP="00A87859">
                            <w:pPr>
                              <w:pStyle w:val="BodyText"/>
                              <w:spacing w:after="0"/>
                              <w:jc w:val="both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691BEC7B" w14:textId="16D8E23D" w:rsidR="00AE1DD3" w:rsidRPr="00A87859" w:rsidRDefault="00A71975" w:rsidP="00A87859">
                            <w:pPr>
                              <w:pStyle w:val="BodyText"/>
                              <w:spacing w:after="0"/>
                              <w:jc w:val="both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M</w:t>
                            </w:r>
                            <w:r w:rsidR="00AE1DD3" w:rsidRPr="00A87859">
                              <w:rPr>
                                <w:rFonts w:ascii="Arial Narrow" w:hAnsi="Arial Narrow" w:cs="Arial"/>
                              </w:rPr>
                              <w:t xml:space="preserve">GH will correct health record information if it is demonstrated, to our satisfaction, that the record is not correct or complete for the purpose for which </w:t>
                            </w:r>
                            <w:r w:rsidR="00391D6C">
                              <w:rPr>
                                <w:rFonts w:ascii="Arial Narrow" w:hAnsi="Arial Narrow" w:cs="Arial"/>
                              </w:rPr>
                              <w:t>M</w:t>
                            </w:r>
                            <w:r w:rsidR="00AE1DD3" w:rsidRPr="00A87859">
                              <w:rPr>
                                <w:rFonts w:ascii="Arial Narrow" w:hAnsi="Arial Narrow" w:cs="Arial"/>
                              </w:rPr>
                              <w:t xml:space="preserve">GH collects, uses or discloses the information.  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>M</w:t>
                            </w:r>
                            <w:r w:rsidR="00AE1DD3" w:rsidRPr="00A87859">
                              <w:rPr>
                                <w:rFonts w:ascii="Arial Narrow" w:hAnsi="Arial Narrow" w:cs="Arial"/>
                              </w:rPr>
                              <w:t>GH will make every effort to respond to your request in a timely fashion.  Please complete parts A and B of this Form.  Part C is for our internal use.  For information about our privacy protection practices, contact our Privacy Officer at (416) 469-6580, Extension 7781.</w:t>
                            </w:r>
                          </w:p>
                          <w:p w14:paraId="6F4C1B86" w14:textId="77777777" w:rsidR="00AE1DD3" w:rsidRDefault="00AE1DD3" w:rsidP="00A87859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rPr>
                                <w:rFonts w:ascii="Arial Narrow" w:hAnsi="Arial Narrow" w:cs="Arial"/>
                                <w:i w:val="0"/>
                                <w:sz w:val="20"/>
                                <w:szCs w:val="20"/>
                              </w:rPr>
                            </w:pPr>
                          </w:p>
                          <w:p w14:paraId="55C8D2A6" w14:textId="77777777" w:rsidR="00AE1DD3" w:rsidRPr="00A87859" w:rsidRDefault="00AE1DD3" w:rsidP="00A87859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rPr>
                                <w:rFonts w:ascii="Arial Narrow" w:hAnsi="Arial Narrow" w:cs="Arial"/>
                                <w:i w:val="0"/>
                                <w:sz w:val="20"/>
                                <w:szCs w:val="20"/>
                              </w:rPr>
                            </w:pPr>
                            <w:r w:rsidRPr="00A87859">
                              <w:rPr>
                                <w:rFonts w:ascii="Arial Narrow" w:hAnsi="Arial Narrow" w:cs="Arial"/>
                                <w:i w:val="0"/>
                                <w:sz w:val="20"/>
                                <w:szCs w:val="20"/>
                              </w:rPr>
                              <w:t>PART A:</w:t>
                            </w:r>
                            <w:r w:rsidRPr="00A87859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87859">
                              <w:rPr>
                                <w:rFonts w:ascii="Arial Narrow" w:hAnsi="Arial Narrow" w:cs="Arial"/>
                                <w:i w:val="0"/>
                                <w:sz w:val="20"/>
                                <w:szCs w:val="20"/>
                              </w:rPr>
                              <w:t>REQUESTOR</w:t>
                            </w:r>
                            <w:r w:rsidRPr="00A87859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7859">
                              <w:rPr>
                                <w:rFonts w:ascii="Arial Narrow" w:hAnsi="Arial Narrow" w:cs="Arial"/>
                                <w:i w:val="0"/>
                                <w:sz w:val="20"/>
                                <w:szCs w:val="20"/>
                              </w:rPr>
                              <w:t>INFORMATION</w:t>
                            </w:r>
                          </w:p>
                          <w:p w14:paraId="14460499" w14:textId="77777777" w:rsidR="00AE1DD3" w:rsidRDefault="00AE1DD3" w:rsidP="00A87859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</w:pPr>
                          </w:p>
                          <w:p w14:paraId="5D2B1056" w14:textId="77777777" w:rsidR="00AE1DD3" w:rsidRPr="00A87859" w:rsidRDefault="00AE1DD3" w:rsidP="00A87859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</w:pPr>
                            <w:r w:rsidRPr="00A87859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Patient Contact Information </w:t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>(complete if addressograph not available</w:t>
                            </w:r>
                            <w:r w:rsidRPr="00A87859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):</w:t>
                            </w:r>
                          </w:p>
                          <w:p w14:paraId="581E9A44" w14:textId="77777777" w:rsidR="00AE1DD3" w:rsidRDefault="00AE1DD3" w:rsidP="00A87859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2911198B" w14:textId="77777777" w:rsidR="00AE1DD3" w:rsidRPr="00A87859" w:rsidRDefault="00AE1DD3" w:rsidP="00A87859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 w:rsidRPr="00A87859">
                              <w:rPr>
                                <w:rFonts w:ascii="Arial Narrow" w:hAnsi="Arial Narrow" w:cs="Arial"/>
                              </w:rPr>
                              <w:t>____________________________________</w:t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ab/>
                              <w:t xml:space="preserve"> </w:t>
                            </w:r>
                            <w:r w:rsidR="00747FC0">
                              <w:rPr>
                                <w:rFonts w:ascii="Arial Narrow" w:hAnsi="Arial Narrow" w:cs="Arial"/>
                              </w:rPr>
                              <w:t xml:space="preserve">      </w:t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 xml:space="preserve"> </w:t>
                            </w:r>
                            <w:r w:rsidR="00747FC0">
                              <w:rPr>
                                <w:rFonts w:ascii="Arial Narrow" w:hAnsi="Arial Narrow" w:cs="Arial"/>
                              </w:rPr>
                              <w:t xml:space="preserve">       </w:t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>_________________________________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>__</w:t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 xml:space="preserve">               </w:t>
                            </w:r>
                            <w:r w:rsidR="00747FC0">
                              <w:rPr>
                                <w:rFonts w:ascii="Arial Narrow" w:hAnsi="Arial Narrow" w:cs="Arial"/>
                              </w:rPr>
                              <w:t xml:space="preserve">        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 xml:space="preserve"> </w:t>
                            </w:r>
                            <w:r w:rsidR="00747FC0">
                              <w:rPr>
                                <w:rFonts w:ascii="Arial Narrow" w:hAnsi="Arial Narrow" w:cs="Arial"/>
                              </w:rPr>
                              <w:t>_______________</w:t>
                            </w:r>
                          </w:p>
                          <w:p w14:paraId="100DA01F" w14:textId="77777777" w:rsidR="00AE1DD3" w:rsidRPr="00747FC0" w:rsidRDefault="00AE1DD3" w:rsidP="00A87859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Last Name</w:t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First Name</w:t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  <w:t xml:space="preserve">           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Initials</w:t>
                            </w:r>
                          </w:p>
                          <w:p w14:paraId="75C488B2" w14:textId="77777777" w:rsidR="00AE1DD3" w:rsidRPr="00A87859" w:rsidRDefault="00AE1DD3" w:rsidP="00A87859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 w:rsidRPr="00A87859">
                              <w:rPr>
                                <w:rFonts w:ascii="Arial Narrow" w:hAnsi="Arial Narrow" w:cs="Arial"/>
                              </w:rPr>
                              <w:t>______________________________________________________________________________________________________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>________</w:t>
                            </w:r>
                          </w:p>
                          <w:p w14:paraId="0FBD00CA" w14:textId="77777777" w:rsidR="00AE1DD3" w:rsidRPr="00747FC0" w:rsidRDefault="00AE1DD3" w:rsidP="00A87859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Address</w:t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  <w:t xml:space="preserve">               City/Province</w:t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  <w:t xml:space="preserve">          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Postal Code</w:t>
                            </w:r>
                          </w:p>
                          <w:p w14:paraId="60D3FD0E" w14:textId="77777777" w:rsidR="00AE1DD3" w:rsidRPr="00A87859" w:rsidRDefault="00AE1DD3" w:rsidP="00A87859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 w:rsidRPr="00A87859">
                              <w:rPr>
                                <w:rFonts w:ascii="Arial Narrow" w:hAnsi="Arial Narrow" w:cs="Arial"/>
                              </w:rPr>
                              <w:t>_______________________</w:t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 xml:space="preserve">            </w:t>
                            </w:r>
                            <w:r w:rsidR="00747FC0">
                              <w:rPr>
                                <w:rFonts w:ascii="Arial Narrow" w:hAnsi="Arial Narrow" w:cs="Arial"/>
                              </w:rPr>
                              <w:t xml:space="preserve">     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 xml:space="preserve"> </w:t>
                            </w:r>
                            <w:r w:rsidR="00747FC0">
                              <w:rPr>
                                <w:rFonts w:ascii="Arial Narrow" w:hAnsi="Arial Narrow" w:cs="Arial"/>
                              </w:rPr>
                              <w:t xml:space="preserve">     </w:t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 xml:space="preserve">_________________________                           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 xml:space="preserve">                   </w:t>
                            </w:r>
                            <w:r w:rsidR="00747FC0">
                              <w:rPr>
                                <w:rFonts w:ascii="Arial Narrow" w:hAnsi="Arial Narrow" w:cs="Arial"/>
                              </w:rPr>
                              <w:t xml:space="preserve">    </w:t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>__________________</w:t>
                            </w:r>
                          </w:p>
                          <w:p w14:paraId="3F9FDA5A" w14:textId="77777777" w:rsidR="00AE1DD3" w:rsidRPr="00747FC0" w:rsidRDefault="00AE1DD3" w:rsidP="00A87859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Telephone Number</w:t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  <w:t xml:space="preserve">                               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Date of Birth (dd/MMM/</w:t>
                            </w:r>
                            <w:proofErr w:type="spellStart"/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yyyy</w:t>
                            </w:r>
                            <w:proofErr w:type="spellEnd"/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  <w:t xml:space="preserve">                                  Health Record Number</w:t>
                            </w:r>
                          </w:p>
                          <w:p w14:paraId="7288877C" w14:textId="77777777" w:rsidR="00AE1DD3" w:rsidRPr="00747FC0" w:rsidRDefault="00AE1DD3" w:rsidP="00A87859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7AC28340" w14:textId="77777777" w:rsidR="00AE1DD3" w:rsidRPr="00A87859" w:rsidRDefault="00AE1DD3" w:rsidP="00A87859">
                            <w:pPr>
                              <w:pStyle w:val="BodyText"/>
                              <w:spacing w:after="0"/>
                              <w:rPr>
                                <w:rFonts w:ascii="Arial Narrow" w:hAnsi="Arial Narrow" w:cs="Arial"/>
                              </w:rPr>
                            </w:pPr>
                            <w:r w:rsidRPr="00A87859">
                              <w:rPr>
                                <w:rFonts w:ascii="Arial Narrow" w:hAnsi="Arial Narrow" w:cs="Arial"/>
                              </w:rPr>
                              <w:t>If you are a substitute decision-maker, your contact information:</w:t>
                            </w:r>
                          </w:p>
                          <w:p w14:paraId="13321AF9" w14:textId="77777777" w:rsidR="00AE1DD3" w:rsidRDefault="00AE1DD3" w:rsidP="00A87859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04418B84" w14:textId="77777777" w:rsidR="00AE1DD3" w:rsidRPr="00A87859" w:rsidRDefault="00AE1DD3" w:rsidP="00A87859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 w:rsidRPr="00A87859">
                              <w:rPr>
                                <w:rFonts w:ascii="Arial Narrow" w:hAnsi="Arial Narrow" w:cs="Arial"/>
                              </w:rPr>
                              <w:t xml:space="preserve">____________________________________               </w:t>
                            </w:r>
                            <w:r w:rsidR="00747FC0">
                              <w:rPr>
                                <w:rFonts w:ascii="Arial Narrow" w:hAnsi="Arial Narrow" w:cs="Arial"/>
                              </w:rPr>
                              <w:t xml:space="preserve">    </w:t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 xml:space="preserve"> _________________________________                 </w:t>
                            </w:r>
                            <w:r w:rsidR="00747FC0">
                              <w:rPr>
                                <w:rFonts w:ascii="Arial Narrow" w:hAnsi="Arial Narrow" w:cs="Arial"/>
                              </w:rPr>
                              <w:t xml:space="preserve">                 </w:t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>_____________</w:t>
                            </w:r>
                          </w:p>
                          <w:p w14:paraId="6191FE40" w14:textId="77777777" w:rsidR="00AE1DD3" w:rsidRPr="00747FC0" w:rsidRDefault="00AE1DD3" w:rsidP="00A87859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Last Name</w:t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First Name</w:t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Initials</w:t>
                            </w:r>
                          </w:p>
                          <w:p w14:paraId="38D3B90A" w14:textId="77777777" w:rsidR="00AE1DD3" w:rsidRPr="00747FC0" w:rsidRDefault="00AE1DD3" w:rsidP="00A87859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D6E7BAB" w14:textId="77777777" w:rsidR="00AE1DD3" w:rsidRPr="00747FC0" w:rsidRDefault="00AE1DD3" w:rsidP="00A87859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Address</w:t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  <w:t xml:space="preserve">               City/Province</w:t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  <w:t xml:space="preserve">             Postal Code</w:t>
                            </w:r>
                          </w:p>
                          <w:p w14:paraId="028B0A18" w14:textId="77777777" w:rsidR="00AE1DD3" w:rsidRPr="00A87859" w:rsidRDefault="00AE1DD3" w:rsidP="00A87859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 w:rsidRPr="00A87859">
                              <w:rPr>
                                <w:rFonts w:ascii="Arial Narrow" w:hAnsi="Arial Narrow" w:cs="Arial"/>
                              </w:rPr>
                              <w:t>______________________</w:t>
                            </w:r>
                          </w:p>
                          <w:p w14:paraId="2B0EEC53" w14:textId="77777777" w:rsidR="00AE1DD3" w:rsidRPr="00747FC0" w:rsidRDefault="00AE1DD3" w:rsidP="00A87859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Telephone Number</w:t>
                            </w:r>
                            <w:r w:rsidRPr="00747FC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68CE912" w14:textId="77777777" w:rsidR="00AE1DD3" w:rsidRDefault="00AE1DD3" w:rsidP="00A87859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16D63BDF" w14:textId="77777777" w:rsidR="00AE1DD3" w:rsidRPr="00A87859" w:rsidRDefault="00AE1DD3" w:rsidP="00A87859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 w:rsidRPr="00A87859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Note: Include copies of documents that provide your authority as a substitute decision-make</w:t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>r.</w:t>
                            </w:r>
                          </w:p>
                          <w:p w14:paraId="33C395E1" w14:textId="77777777" w:rsidR="00AE1DD3" w:rsidRDefault="00AE1DD3" w:rsidP="00A87859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14:paraId="7159B798" w14:textId="77777777" w:rsidR="00AE1DD3" w:rsidRPr="00A87859" w:rsidRDefault="00AE1DD3" w:rsidP="00A87859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A87859">
                              <w:rPr>
                                <w:rFonts w:ascii="Arial Narrow" w:hAnsi="Arial Narrow" w:cs="Arial"/>
                                <w:b/>
                              </w:rPr>
                              <w:t>PART B:  CORRECTION REQUEST</w:t>
                            </w:r>
                          </w:p>
                          <w:p w14:paraId="19E540C6" w14:textId="77777777" w:rsidR="00AE1DD3" w:rsidRDefault="00AE1DD3" w:rsidP="00A87859">
                            <w:pPr>
                              <w:tabs>
                                <w:tab w:val="left" w:pos="10080"/>
                              </w:tabs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0AF2BDD4" w14:textId="77777777" w:rsidR="00AE1DD3" w:rsidRPr="00A87859" w:rsidRDefault="00AE1DD3" w:rsidP="00A87859">
                            <w:pPr>
                              <w:tabs>
                                <w:tab w:val="left" w:pos="10080"/>
                              </w:tabs>
                              <w:rPr>
                                <w:rFonts w:ascii="Arial Narrow" w:hAnsi="Arial Narrow"/>
                              </w:rPr>
                            </w:pPr>
                            <w:r w:rsidRPr="00A87859">
                              <w:rPr>
                                <w:rFonts w:ascii="Arial Narrow" w:hAnsi="Arial Narrow"/>
                              </w:rPr>
                              <w:t>1.  List or attach the correction requested, with reasons for the correction.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4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46"/>
                              <w:gridCol w:w="4747"/>
                            </w:tblGrid>
                            <w:tr w:rsidR="00AE1DD3" w:rsidRPr="00A87859" w14:paraId="1732CAF5" w14:textId="77777777" w:rsidTr="00E51AA3">
                              <w:trPr>
                                <w:trHeight w:val="287"/>
                              </w:trPr>
                              <w:tc>
                                <w:tcPr>
                                  <w:tcW w:w="4746" w:type="dxa"/>
                                </w:tcPr>
                                <w:p w14:paraId="1D6935F3" w14:textId="77777777" w:rsidR="00AE1DD3" w:rsidRPr="00A87859" w:rsidRDefault="00AE1DD3" w:rsidP="00A87859">
                                  <w:pPr>
                                    <w:tabs>
                                      <w:tab w:val="left" w:pos="10080"/>
                                    </w:tabs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A87859">
                                    <w:rPr>
                                      <w:rFonts w:ascii="Arial Narrow" w:hAnsi="Arial Narrow"/>
                                      <w:b/>
                                    </w:rPr>
                                    <w:t>Requested Correction</w:t>
                                  </w:r>
                                </w:p>
                              </w:tc>
                              <w:tc>
                                <w:tcPr>
                                  <w:tcW w:w="4747" w:type="dxa"/>
                                </w:tcPr>
                                <w:p w14:paraId="68476D23" w14:textId="77777777" w:rsidR="00AE1DD3" w:rsidRPr="00A87859" w:rsidRDefault="00AE1DD3" w:rsidP="00A87859">
                                  <w:pPr>
                                    <w:tabs>
                                      <w:tab w:val="left" w:pos="10080"/>
                                    </w:tabs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A87859">
                                    <w:rPr>
                                      <w:rFonts w:ascii="Arial Narrow" w:hAnsi="Arial Narrow"/>
                                      <w:b/>
                                    </w:rPr>
                                    <w:t>Reasons for Correction</w:t>
                                  </w:r>
                                </w:p>
                              </w:tc>
                            </w:tr>
                            <w:tr w:rsidR="00AE1DD3" w:rsidRPr="00A87859" w14:paraId="42F9D81D" w14:textId="77777777" w:rsidTr="00E51AA3">
                              <w:trPr>
                                <w:trHeight w:val="1724"/>
                              </w:trPr>
                              <w:tc>
                                <w:tcPr>
                                  <w:tcW w:w="4746" w:type="dxa"/>
                                </w:tcPr>
                                <w:p w14:paraId="12A0DA6B" w14:textId="77777777" w:rsidR="00AE1DD3" w:rsidRPr="00A87859" w:rsidRDefault="00AE1DD3" w:rsidP="00A87859">
                                  <w:pPr>
                                    <w:tabs>
                                      <w:tab w:val="left" w:pos="10080"/>
                                    </w:tabs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7" w:type="dxa"/>
                                </w:tcPr>
                                <w:p w14:paraId="3FE8044D" w14:textId="77777777" w:rsidR="00AE1DD3" w:rsidRPr="00A87859" w:rsidRDefault="00AE1DD3" w:rsidP="00A87859">
                                  <w:pPr>
                                    <w:tabs>
                                      <w:tab w:val="left" w:pos="10080"/>
                                    </w:tabs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497B9" w14:textId="77777777" w:rsidR="00AE1DD3" w:rsidRPr="00A87859" w:rsidRDefault="00AE1DD3" w:rsidP="00A87859">
                            <w:pPr>
                              <w:tabs>
                                <w:tab w:val="left" w:pos="10080"/>
                              </w:tabs>
                              <w:rPr>
                                <w:rFonts w:ascii="Arial Narrow" w:hAnsi="Arial Narrow"/>
                              </w:rPr>
                            </w:pPr>
                            <w:r w:rsidRPr="00A87859">
                              <w:rPr>
                                <w:rFonts w:ascii="Arial Narrow" w:hAnsi="Arial Narrow"/>
                              </w:rPr>
                              <w:t>2.  How do you wish to receive notice of the correction</w:t>
                            </w:r>
                          </w:p>
                          <w:p w14:paraId="2D9D36C0" w14:textId="77777777" w:rsidR="00AE1DD3" w:rsidRPr="00A87859" w:rsidRDefault="00AE1DD3" w:rsidP="00A8785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080"/>
                              </w:tabs>
                              <w:rPr>
                                <w:rFonts w:ascii="Arial Narrow" w:hAnsi="Arial Narrow"/>
                              </w:rPr>
                            </w:pPr>
                            <w:r w:rsidRPr="00A87859">
                              <w:rPr>
                                <w:rFonts w:ascii="Arial Narrow" w:hAnsi="Arial Narrow"/>
                              </w:rPr>
                              <w:t>In writing</w:t>
                            </w:r>
                          </w:p>
                          <w:p w14:paraId="034A337A" w14:textId="77777777" w:rsidR="00AE1DD3" w:rsidRPr="00A87859" w:rsidRDefault="00AE1DD3" w:rsidP="00A8785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080"/>
                              </w:tabs>
                              <w:rPr>
                                <w:rFonts w:ascii="Arial Narrow" w:hAnsi="Arial Narrow"/>
                              </w:rPr>
                            </w:pPr>
                            <w:r w:rsidRPr="00A87859">
                              <w:rPr>
                                <w:rFonts w:ascii="Arial Narrow" w:hAnsi="Arial Narrow"/>
                              </w:rPr>
                              <w:t>By telephone</w:t>
                            </w:r>
                          </w:p>
                          <w:p w14:paraId="50A58CFC" w14:textId="77777777" w:rsidR="00AE1DD3" w:rsidRPr="00A87859" w:rsidRDefault="00AE1DD3" w:rsidP="00A87859">
                            <w:pPr>
                              <w:tabs>
                                <w:tab w:val="left" w:pos="10080"/>
                              </w:tabs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7A1E8C31" w14:textId="4F5344A6" w:rsidR="00AE1DD3" w:rsidRPr="00A87859" w:rsidRDefault="00AE1DD3" w:rsidP="00A87859">
                            <w:pPr>
                              <w:tabs>
                                <w:tab w:val="left" w:pos="10080"/>
                              </w:tabs>
                              <w:rPr>
                                <w:rFonts w:ascii="Arial Narrow" w:hAnsi="Arial Narrow"/>
                              </w:rPr>
                            </w:pPr>
                            <w:r w:rsidRPr="00A87859">
                              <w:rPr>
                                <w:rFonts w:ascii="Arial Narrow" w:hAnsi="Arial Narrow"/>
                              </w:rPr>
                              <w:t xml:space="preserve">3. Would you like </w:t>
                            </w:r>
                            <w:r w:rsidR="00A71975">
                              <w:rPr>
                                <w:rFonts w:ascii="Arial Narrow" w:hAnsi="Arial Narrow"/>
                              </w:rPr>
                              <w:t>M</w:t>
                            </w:r>
                            <w:r w:rsidRPr="00A87859">
                              <w:rPr>
                                <w:rFonts w:ascii="Arial Narrow" w:hAnsi="Arial Narrow"/>
                              </w:rPr>
                              <w:t xml:space="preserve">GH to give notice of the correction, to the extent reasonably possible, to others to whom </w:t>
                            </w:r>
                            <w:r w:rsidR="00A71975">
                              <w:rPr>
                                <w:rFonts w:ascii="Arial Narrow" w:hAnsi="Arial Narrow"/>
                              </w:rPr>
                              <w:t>M</w:t>
                            </w:r>
                            <w:r w:rsidRPr="00A87859">
                              <w:rPr>
                                <w:rFonts w:ascii="Arial Narrow" w:hAnsi="Arial Narrow"/>
                              </w:rPr>
                              <w:t>GH has disclosed the incorrect information?  (</w:t>
                            </w:r>
                            <w:r w:rsidR="00A71975">
                              <w:rPr>
                                <w:rFonts w:ascii="Arial Narrow" w:hAnsi="Arial Narrow"/>
                              </w:rPr>
                              <w:t>M</w:t>
                            </w:r>
                            <w:r w:rsidRPr="00A87859">
                              <w:rPr>
                                <w:rFonts w:ascii="Arial Narrow" w:hAnsi="Arial Narrow"/>
                              </w:rPr>
                              <w:t>GH will only do so if this notice will affect your health care or otherwise benefit you.)</w:t>
                            </w:r>
                          </w:p>
                          <w:p w14:paraId="00F5332F" w14:textId="77777777" w:rsidR="00AE1DD3" w:rsidRDefault="00AE1DD3" w:rsidP="00F145A5">
                            <w:pPr>
                              <w:pStyle w:val="ListParagraph"/>
                              <w:ind w:left="2160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59B93D75" w14:textId="77777777" w:rsidR="00AE1DD3" w:rsidRPr="00A87859" w:rsidRDefault="00AE1DD3" w:rsidP="00F145A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720"/>
                              <w:rPr>
                                <w:rFonts w:ascii="Arial Narrow" w:hAnsi="Arial Narrow" w:cs="Arial"/>
                              </w:rPr>
                            </w:pPr>
                            <w:r w:rsidRPr="00A87859">
                              <w:rPr>
                                <w:rFonts w:ascii="Arial Narrow" w:hAnsi="Arial Narrow" w:cs="Arial"/>
                              </w:rPr>
                              <w:t>Yes</w:t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ab/>
                              <w:t xml:space="preserve">   No</w:t>
                            </w:r>
                          </w:p>
                          <w:p w14:paraId="327791DD" w14:textId="77777777" w:rsidR="00747FC0" w:rsidRDefault="00747FC0" w:rsidP="00F145A5">
                            <w:pPr>
                              <w:spacing w:line="276" w:lineRule="auto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3023A0DB" w14:textId="77777777" w:rsidR="00747FC0" w:rsidRDefault="00747FC0" w:rsidP="00F145A5">
                            <w:pPr>
                              <w:spacing w:line="276" w:lineRule="auto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61DEB5AB" w14:textId="77777777" w:rsidR="00AE1DD3" w:rsidRPr="00A87859" w:rsidRDefault="00AE1DD3" w:rsidP="00F145A5">
                            <w:pPr>
                              <w:spacing w:line="276" w:lineRule="auto"/>
                              <w:rPr>
                                <w:rFonts w:ascii="Arial Narrow" w:hAnsi="Arial Narrow" w:cs="Arial"/>
                              </w:rPr>
                            </w:pPr>
                            <w:r w:rsidRPr="00A87859">
                              <w:rPr>
                                <w:rFonts w:ascii="Arial Narrow" w:hAnsi="Arial Narrow" w:cs="Arial"/>
                              </w:rPr>
                              <w:t>Signature</w:t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ab/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ab/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ab/>
                              <w:t xml:space="preserve">                      Name (Print)</w:t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ab/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ab/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ab/>
                              <w:t xml:space="preserve">                    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 xml:space="preserve"> </w:t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 xml:space="preserve">                 </w:t>
                            </w:r>
                            <w:r w:rsidRPr="00A87859">
                              <w:rPr>
                                <w:rFonts w:ascii="Arial Narrow" w:hAnsi="Arial Narrow" w:cs="Arial"/>
                              </w:rPr>
                              <w:t>Date</w:t>
                            </w:r>
                          </w:p>
                          <w:p w14:paraId="37EC3F3B" w14:textId="77777777" w:rsidR="00AE1DD3" w:rsidRDefault="00AE1DD3" w:rsidP="00A87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FB0DF" id="Text Box 35" o:spid="_x0000_s1030" type="#_x0000_t202" style="position:absolute;margin-left:47.75pt;margin-top:8.6pt;width:530.1pt;height:60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" fillcolor="white [3201]" stroked="f" strokeweight=".5pt">
                <v:textbox>
                  <w:txbxContent>
                    <w:p w14:paraId="1F465FA5" w14:textId="77777777" w:rsidR="00AE1DD3" w:rsidRPr="002B3BFD" w:rsidRDefault="00AE1DD3" w:rsidP="00A87859">
                      <w:pPr>
                        <w:pStyle w:val="Heading1"/>
                        <w:numPr>
                          <w:ilvl w:val="0"/>
                          <w:numId w:val="0"/>
                        </w:numPr>
                        <w:spacing w:before="0" w:after="0"/>
                        <w:rPr>
                          <w:rFonts w:ascii="Arial Narrow" w:hAnsi="Arial Narrow" w:cs="Arial"/>
                          <w:sz w:val="24"/>
                          <w:szCs w:val="24"/>
                          <w:u w:val="single"/>
                        </w:rPr>
                      </w:pPr>
                      <w:r w:rsidRPr="002B3BFD">
                        <w:rPr>
                          <w:rFonts w:ascii="Arial Narrow" w:hAnsi="Arial Narrow" w:cs="Arial"/>
                          <w:sz w:val="24"/>
                          <w:szCs w:val="24"/>
                          <w:u w:val="single"/>
                        </w:rPr>
                        <w:t>Information and Instructions</w:t>
                      </w:r>
                    </w:p>
                    <w:p w14:paraId="69CFEF4A" w14:textId="77777777" w:rsidR="00AE1DD3" w:rsidRDefault="00AE1DD3" w:rsidP="00A87859">
                      <w:pPr>
                        <w:pStyle w:val="BodyText"/>
                        <w:spacing w:after="0"/>
                        <w:jc w:val="both"/>
                        <w:rPr>
                          <w:rFonts w:ascii="Arial Narrow" w:hAnsi="Arial Narrow" w:cs="Arial"/>
                        </w:rPr>
                      </w:pPr>
                    </w:p>
                    <w:p w14:paraId="691BEC7B" w14:textId="16D8E23D" w:rsidR="00AE1DD3" w:rsidRPr="00A87859" w:rsidRDefault="00A71975" w:rsidP="00A87859">
                      <w:pPr>
                        <w:pStyle w:val="BodyText"/>
                        <w:spacing w:after="0"/>
                        <w:jc w:val="both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M</w:t>
                      </w:r>
                      <w:r w:rsidR="00AE1DD3" w:rsidRPr="00A87859">
                        <w:rPr>
                          <w:rFonts w:ascii="Arial Narrow" w:hAnsi="Arial Narrow" w:cs="Arial"/>
                        </w:rPr>
                        <w:t xml:space="preserve">GH will correct health record information if it is demonstrated, to our satisfaction, that the record is not correct or complete for the purpose for which </w:t>
                      </w:r>
                      <w:r w:rsidR="00391D6C">
                        <w:rPr>
                          <w:rFonts w:ascii="Arial Narrow" w:hAnsi="Arial Narrow" w:cs="Arial"/>
                        </w:rPr>
                        <w:t>M</w:t>
                      </w:r>
                      <w:r w:rsidR="00AE1DD3" w:rsidRPr="00A87859">
                        <w:rPr>
                          <w:rFonts w:ascii="Arial Narrow" w:hAnsi="Arial Narrow" w:cs="Arial"/>
                        </w:rPr>
                        <w:t xml:space="preserve">GH collects, uses or discloses the information.  </w:t>
                      </w:r>
                      <w:r>
                        <w:rPr>
                          <w:rFonts w:ascii="Arial Narrow" w:hAnsi="Arial Narrow" w:cs="Arial"/>
                        </w:rPr>
                        <w:t>M</w:t>
                      </w:r>
                      <w:r w:rsidR="00AE1DD3" w:rsidRPr="00A87859">
                        <w:rPr>
                          <w:rFonts w:ascii="Arial Narrow" w:hAnsi="Arial Narrow" w:cs="Arial"/>
                        </w:rPr>
                        <w:t>GH will make every effort to respond to your request in a timely fashion.  Please complete parts A and B of this Form.  Part C is for our internal use.  For information about our privacy protection practices, contact our Privacy Officer at (416) 469-6580, Extension 7781.</w:t>
                      </w:r>
                    </w:p>
                    <w:p w14:paraId="6F4C1B86" w14:textId="77777777" w:rsidR="00AE1DD3" w:rsidRDefault="00AE1DD3" w:rsidP="00A87859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before="0" w:after="0"/>
                        <w:rPr>
                          <w:rFonts w:ascii="Arial Narrow" w:hAnsi="Arial Narrow" w:cs="Arial"/>
                          <w:i w:val="0"/>
                          <w:sz w:val="20"/>
                          <w:szCs w:val="20"/>
                        </w:rPr>
                      </w:pPr>
                    </w:p>
                    <w:p w14:paraId="55C8D2A6" w14:textId="77777777" w:rsidR="00AE1DD3" w:rsidRPr="00A87859" w:rsidRDefault="00AE1DD3" w:rsidP="00A87859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before="0" w:after="0"/>
                        <w:rPr>
                          <w:rFonts w:ascii="Arial Narrow" w:hAnsi="Arial Narrow" w:cs="Arial"/>
                          <w:i w:val="0"/>
                          <w:sz w:val="20"/>
                          <w:szCs w:val="20"/>
                        </w:rPr>
                      </w:pPr>
                      <w:r w:rsidRPr="00A87859">
                        <w:rPr>
                          <w:rFonts w:ascii="Arial Narrow" w:hAnsi="Arial Narrow" w:cs="Arial"/>
                          <w:i w:val="0"/>
                          <w:sz w:val="20"/>
                          <w:szCs w:val="20"/>
                        </w:rPr>
                        <w:t>PART A:</w:t>
                      </w:r>
                      <w:r w:rsidRPr="00A87859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 </w:t>
                      </w:r>
                      <w:r w:rsidRPr="00A87859">
                        <w:rPr>
                          <w:rFonts w:ascii="Arial Narrow" w:hAnsi="Arial Narrow" w:cs="Arial"/>
                          <w:i w:val="0"/>
                          <w:sz w:val="20"/>
                          <w:szCs w:val="20"/>
                        </w:rPr>
                        <w:t>REQUESTOR</w:t>
                      </w:r>
                      <w:r w:rsidRPr="00A87859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</w:t>
                      </w:r>
                      <w:r w:rsidRPr="00A87859">
                        <w:rPr>
                          <w:rFonts w:ascii="Arial Narrow" w:hAnsi="Arial Narrow" w:cs="Arial"/>
                          <w:i w:val="0"/>
                          <w:sz w:val="20"/>
                          <w:szCs w:val="20"/>
                        </w:rPr>
                        <w:t>INFORMATION</w:t>
                      </w:r>
                    </w:p>
                    <w:p w14:paraId="14460499" w14:textId="77777777" w:rsidR="00AE1DD3" w:rsidRDefault="00AE1DD3" w:rsidP="00A87859">
                      <w:pPr>
                        <w:rPr>
                          <w:rFonts w:ascii="Arial Narrow" w:hAnsi="Arial Narrow" w:cs="Arial"/>
                          <w:b/>
                          <w:bCs/>
                        </w:rPr>
                      </w:pPr>
                    </w:p>
                    <w:p w14:paraId="5D2B1056" w14:textId="77777777" w:rsidR="00AE1DD3" w:rsidRPr="00A87859" w:rsidRDefault="00AE1DD3" w:rsidP="00A87859">
                      <w:pPr>
                        <w:rPr>
                          <w:rFonts w:ascii="Arial Narrow" w:hAnsi="Arial Narrow" w:cs="Arial"/>
                          <w:b/>
                          <w:bCs/>
                        </w:rPr>
                      </w:pPr>
                      <w:r w:rsidRPr="00A87859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Patient Contact Information </w:t>
                      </w:r>
                      <w:r w:rsidRPr="00A87859">
                        <w:rPr>
                          <w:rFonts w:ascii="Arial Narrow" w:hAnsi="Arial Narrow" w:cs="Arial"/>
                        </w:rPr>
                        <w:t>(complete if addressograph not available</w:t>
                      </w:r>
                      <w:r w:rsidRPr="00A87859">
                        <w:rPr>
                          <w:rFonts w:ascii="Arial Narrow" w:hAnsi="Arial Narrow" w:cs="Arial"/>
                          <w:b/>
                          <w:bCs/>
                        </w:rPr>
                        <w:t>):</w:t>
                      </w:r>
                    </w:p>
                    <w:p w14:paraId="581E9A44" w14:textId="77777777" w:rsidR="00AE1DD3" w:rsidRDefault="00AE1DD3" w:rsidP="00A87859">
                      <w:pPr>
                        <w:rPr>
                          <w:rFonts w:ascii="Arial Narrow" w:hAnsi="Arial Narrow" w:cs="Arial"/>
                        </w:rPr>
                      </w:pPr>
                    </w:p>
                    <w:p w14:paraId="2911198B" w14:textId="77777777" w:rsidR="00AE1DD3" w:rsidRPr="00A87859" w:rsidRDefault="00AE1DD3" w:rsidP="00A87859">
                      <w:pPr>
                        <w:rPr>
                          <w:rFonts w:ascii="Arial Narrow" w:hAnsi="Arial Narrow" w:cs="Arial"/>
                        </w:rPr>
                      </w:pPr>
                      <w:r w:rsidRPr="00A87859">
                        <w:rPr>
                          <w:rFonts w:ascii="Arial Narrow" w:hAnsi="Arial Narrow" w:cs="Arial"/>
                        </w:rPr>
                        <w:t>____________________________________</w:t>
                      </w:r>
                      <w:r w:rsidRPr="00A87859">
                        <w:rPr>
                          <w:rFonts w:ascii="Arial Narrow" w:hAnsi="Arial Narrow" w:cs="Arial"/>
                        </w:rPr>
                        <w:tab/>
                        <w:t xml:space="preserve"> </w:t>
                      </w:r>
                      <w:r w:rsidR="00747FC0">
                        <w:rPr>
                          <w:rFonts w:ascii="Arial Narrow" w:hAnsi="Arial Narrow" w:cs="Arial"/>
                        </w:rPr>
                        <w:t xml:space="preserve">      </w:t>
                      </w:r>
                      <w:r w:rsidRPr="00A87859">
                        <w:rPr>
                          <w:rFonts w:ascii="Arial Narrow" w:hAnsi="Arial Narrow" w:cs="Arial"/>
                        </w:rPr>
                        <w:t xml:space="preserve"> </w:t>
                      </w:r>
                      <w:r w:rsidR="00747FC0">
                        <w:rPr>
                          <w:rFonts w:ascii="Arial Narrow" w:hAnsi="Arial Narrow" w:cs="Arial"/>
                        </w:rPr>
                        <w:t xml:space="preserve">       </w:t>
                      </w:r>
                      <w:r w:rsidRPr="00A87859">
                        <w:rPr>
                          <w:rFonts w:ascii="Arial Narrow" w:hAnsi="Arial Narrow" w:cs="Arial"/>
                        </w:rPr>
                        <w:t>_________________________________</w:t>
                      </w:r>
                      <w:r>
                        <w:rPr>
                          <w:rFonts w:ascii="Arial Narrow" w:hAnsi="Arial Narrow" w:cs="Arial"/>
                        </w:rPr>
                        <w:t>__</w:t>
                      </w:r>
                      <w:r w:rsidRPr="00A87859">
                        <w:rPr>
                          <w:rFonts w:ascii="Arial Narrow" w:hAnsi="Arial Narrow" w:cs="Arial"/>
                        </w:rPr>
                        <w:t xml:space="preserve">               </w:t>
                      </w:r>
                      <w:r w:rsidR="00747FC0">
                        <w:rPr>
                          <w:rFonts w:ascii="Arial Narrow" w:hAnsi="Arial Narrow" w:cs="Arial"/>
                        </w:rPr>
                        <w:t xml:space="preserve">        </w:t>
                      </w:r>
                      <w:r>
                        <w:rPr>
                          <w:rFonts w:ascii="Arial Narrow" w:hAnsi="Arial Narrow" w:cs="Arial"/>
                        </w:rPr>
                        <w:t xml:space="preserve"> </w:t>
                      </w:r>
                      <w:r w:rsidR="00747FC0">
                        <w:rPr>
                          <w:rFonts w:ascii="Arial Narrow" w:hAnsi="Arial Narrow" w:cs="Arial"/>
                        </w:rPr>
                        <w:t>_______________</w:t>
                      </w:r>
                    </w:p>
                    <w:p w14:paraId="100DA01F" w14:textId="77777777" w:rsidR="00AE1DD3" w:rsidRPr="00747FC0" w:rsidRDefault="00AE1DD3" w:rsidP="00A87859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Last Name</w:t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               </w:t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First Name</w:t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  <w:t xml:space="preserve">           </w:t>
                      </w:r>
                      <w:r w:rsid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      </w:t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Initials</w:t>
                      </w:r>
                    </w:p>
                    <w:p w14:paraId="75C488B2" w14:textId="77777777" w:rsidR="00AE1DD3" w:rsidRPr="00A87859" w:rsidRDefault="00AE1DD3" w:rsidP="00A87859">
                      <w:pPr>
                        <w:rPr>
                          <w:rFonts w:ascii="Arial Narrow" w:hAnsi="Arial Narrow" w:cs="Arial"/>
                        </w:rPr>
                      </w:pPr>
                      <w:r w:rsidRPr="00A87859">
                        <w:rPr>
                          <w:rFonts w:ascii="Arial Narrow" w:hAnsi="Arial Narrow" w:cs="Arial"/>
                        </w:rPr>
                        <w:t>______________________________________________________________________________________________________</w:t>
                      </w:r>
                      <w:r>
                        <w:rPr>
                          <w:rFonts w:ascii="Arial Narrow" w:hAnsi="Arial Narrow" w:cs="Arial"/>
                        </w:rPr>
                        <w:t>________</w:t>
                      </w:r>
                    </w:p>
                    <w:p w14:paraId="0FBD00CA" w14:textId="77777777" w:rsidR="00AE1DD3" w:rsidRPr="00747FC0" w:rsidRDefault="00AE1DD3" w:rsidP="00A87859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Address</w:t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  <w:t xml:space="preserve">               City/Province</w:t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  <w:t xml:space="preserve">          </w:t>
                      </w:r>
                      <w:r w:rsid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      </w:t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Postal Code</w:t>
                      </w:r>
                    </w:p>
                    <w:p w14:paraId="60D3FD0E" w14:textId="77777777" w:rsidR="00AE1DD3" w:rsidRPr="00A87859" w:rsidRDefault="00AE1DD3" w:rsidP="00A87859">
                      <w:pPr>
                        <w:rPr>
                          <w:rFonts w:ascii="Arial Narrow" w:hAnsi="Arial Narrow" w:cs="Arial"/>
                        </w:rPr>
                      </w:pPr>
                      <w:r w:rsidRPr="00A87859">
                        <w:rPr>
                          <w:rFonts w:ascii="Arial Narrow" w:hAnsi="Arial Narrow" w:cs="Arial"/>
                        </w:rPr>
                        <w:t>_______________________</w:t>
                      </w:r>
                      <w:r w:rsidRPr="00A87859">
                        <w:rPr>
                          <w:rFonts w:ascii="Arial Narrow" w:hAnsi="Arial Narrow" w:cs="Arial"/>
                        </w:rPr>
                        <w:tab/>
                        <w:t xml:space="preserve">                  </w:t>
                      </w:r>
                      <w:r>
                        <w:rPr>
                          <w:rFonts w:ascii="Arial Narrow" w:hAnsi="Arial Narrow" w:cs="Arial"/>
                        </w:rPr>
                        <w:t xml:space="preserve">            </w:t>
                      </w:r>
                      <w:r w:rsidR="00747FC0">
                        <w:rPr>
                          <w:rFonts w:ascii="Arial Narrow" w:hAnsi="Arial Narrow" w:cs="Arial"/>
                        </w:rPr>
                        <w:t xml:space="preserve">     </w:t>
                      </w:r>
                      <w:r>
                        <w:rPr>
                          <w:rFonts w:ascii="Arial Narrow" w:hAnsi="Arial Narrow" w:cs="Arial"/>
                        </w:rPr>
                        <w:t xml:space="preserve"> </w:t>
                      </w:r>
                      <w:r w:rsidR="00747FC0">
                        <w:rPr>
                          <w:rFonts w:ascii="Arial Narrow" w:hAnsi="Arial Narrow" w:cs="Arial"/>
                        </w:rPr>
                        <w:t xml:space="preserve">     </w:t>
                      </w:r>
                      <w:r w:rsidRPr="00A87859">
                        <w:rPr>
                          <w:rFonts w:ascii="Arial Narrow" w:hAnsi="Arial Narrow" w:cs="Arial"/>
                        </w:rPr>
                        <w:t xml:space="preserve">_________________________                           </w:t>
                      </w:r>
                      <w:r>
                        <w:rPr>
                          <w:rFonts w:ascii="Arial Narrow" w:hAnsi="Arial Narrow" w:cs="Arial"/>
                        </w:rPr>
                        <w:t xml:space="preserve">                   </w:t>
                      </w:r>
                      <w:r w:rsidR="00747FC0">
                        <w:rPr>
                          <w:rFonts w:ascii="Arial Narrow" w:hAnsi="Arial Narrow" w:cs="Arial"/>
                        </w:rPr>
                        <w:t xml:space="preserve">    </w:t>
                      </w:r>
                      <w:r w:rsidRPr="00A87859">
                        <w:rPr>
                          <w:rFonts w:ascii="Arial Narrow" w:hAnsi="Arial Narrow" w:cs="Arial"/>
                        </w:rPr>
                        <w:t>__________________</w:t>
                      </w:r>
                    </w:p>
                    <w:p w14:paraId="3F9FDA5A" w14:textId="77777777" w:rsidR="00AE1DD3" w:rsidRPr="00747FC0" w:rsidRDefault="00AE1DD3" w:rsidP="00A87859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Telephone Number</w:t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  <w:t xml:space="preserve">                               </w:t>
                      </w:r>
                      <w:r w:rsid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     </w:t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</w:t>
                      </w:r>
                      <w:r w:rsid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        </w:t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Date of Birth (dd/MMM/</w:t>
                      </w:r>
                      <w:proofErr w:type="spellStart"/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yyyy</w:t>
                      </w:r>
                      <w:proofErr w:type="spellEnd"/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) </w:t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  <w:t xml:space="preserve">                                  Health Record Number</w:t>
                      </w:r>
                    </w:p>
                    <w:p w14:paraId="7288877C" w14:textId="77777777" w:rsidR="00AE1DD3" w:rsidRPr="00747FC0" w:rsidRDefault="00AE1DD3" w:rsidP="00A87859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</w:p>
                    <w:p w14:paraId="7AC28340" w14:textId="77777777" w:rsidR="00AE1DD3" w:rsidRPr="00A87859" w:rsidRDefault="00AE1DD3" w:rsidP="00A87859">
                      <w:pPr>
                        <w:pStyle w:val="BodyText"/>
                        <w:spacing w:after="0"/>
                        <w:rPr>
                          <w:rFonts w:ascii="Arial Narrow" w:hAnsi="Arial Narrow" w:cs="Arial"/>
                        </w:rPr>
                      </w:pPr>
                      <w:r w:rsidRPr="00A87859">
                        <w:rPr>
                          <w:rFonts w:ascii="Arial Narrow" w:hAnsi="Arial Narrow" w:cs="Arial"/>
                        </w:rPr>
                        <w:t>If you are a substitute decision-maker, your contact information:</w:t>
                      </w:r>
                    </w:p>
                    <w:p w14:paraId="13321AF9" w14:textId="77777777" w:rsidR="00AE1DD3" w:rsidRDefault="00AE1DD3" w:rsidP="00A87859">
                      <w:pPr>
                        <w:rPr>
                          <w:rFonts w:ascii="Arial Narrow" w:hAnsi="Arial Narrow" w:cs="Arial"/>
                        </w:rPr>
                      </w:pPr>
                    </w:p>
                    <w:p w14:paraId="04418B84" w14:textId="77777777" w:rsidR="00AE1DD3" w:rsidRPr="00A87859" w:rsidRDefault="00AE1DD3" w:rsidP="00A87859">
                      <w:pPr>
                        <w:rPr>
                          <w:rFonts w:ascii="Arial Narrow" w:hAnsi="Arial Narrow" w:cs="Arial"/>
                        </w:rPr>
                      </w:pPr>
                      <w:r w:rsidRPr="00A87859">
                        <w:rPr>
                          <w:rFonts w:ascii="Arial Narrow" w:hAnsi="Arial Narrow" w:cs="Arial"/>
                        </w:rPr>
                        <w:t xml:space="preserve">____________________________________               </w:t>
                      </w:r>
                      <w:r w:rsidR="00747FC0">
                        <w:rPr>
                          <w:rFonts w:ascii="Arial Narrow" w:hAnsi="Arial Narrow" w:cs="Arial"/>
                        </w:rPr>
                        <w:t xml:space="preserve">    </w:t>
                      </w:r>
                      <w:r w:rsidRPr="00A87859">
                        <w:rPr>
                          <w:rFonts w:ascii="Arial Narrow" w:hAnsi="Arial Narrow" w:cs="Arial"/>
                        </w:rPr>
                        <w:t xml:space="preserve"> _________________________________                 </w:t>
                      </w:r>
                      <w:r w:rsidR="00747FC0">
                        <w:rPr>
                          <w:rFonts w:ascii="Arial Narrow" w:hAnsi="Arial Narrow" w:cs="Arial"/>
                        </w:rPr>
                        <w:t xml:space="preserve">                 </w:t>
                      </w:r>
                      <w:r w:rsidRPr="00A87859">
                        <w:rPr>
                          <w:rFonts w:ascii="Arial Narrow" w:hAnsi="Arial Narrow" w:cs="Arial"/>
                        </w:rPr>
                        <w:t>_____________</w:t>
                      </w:r>
                    </w:p>
                    <w:p w14:paraId="6191FE40" w14:textId="77777777" w:rsidR="00AE1DD3" w:rsidRPr="00747FC0" w:rsidRDefault="00AE1DD3" w:rsidP="00A87859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Last Name</w:t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             </w:t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First Name</w:t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                </w:t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Initials</w:t>
                      </w:r>
                    </w:p>
                    <w:p w14:paraId="38D3B90A" w14:textId="77777777" w:rsidR="00AE1DD3" w:rsidRPr="00747FC0" w:rsidRDefault="00AE1DD3" w:rsidP="00A87859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___________________________________________________________________________________________________</w:t>
                      </w:r>
                      <w:r w:rsid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______________________</w:t>
                      </w:r>
                    </w:p>
                    <w:p w14:paraId="2D6E7BAB" w14:textId="77777777" w:rsidR="00AE1DD3" w:rsidRPr="00747FC0" w:rsidRDefault="00AE1DD3" w:rsidP="00A87859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Address</w:t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  <w:t xml:space="preserve">               City/Province</w:t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  <w:t xml:space="preserve">             Postal Code</w:t>
                      </w:r>
                    </w:p>
                    <w:p w14:paraId="028B0A18" w14:textId="77777777" w:rsidR="00AE1DD3" w:rsidRPr="00A87859" w:rsidRDefault="00AE1DD3" w:rsidP="00A87859">
                      <w:pPr>
                        <w:rPr>
                          <w:rFonts w:ascii="Arial Narrow" w:hAnsi="Arial Narrow" w:cs="Arial"/>
                        </w:rPr>
                      </w:pPr>
                      <w:r w:rsidRPr="00A87859">
                        <w:rPr>
                          <w:rFonts w:ascii="Arial Narrow" w:hAnsi="Arial Narrow" w:cs="Arial"/>
                        </w:rPr>
                        <w:t>______________________</w:t>
                      </w:r>
                    </w:p>
                    <w:p w14:paraId="2B0EEC53" w14:textId="77777777" w:rsidR="00AE1DD3" w:rsidRPr="00747FC0" w:rsidRDefault="00AE1DD3" w:rsidP="00A87859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Telephone Number</w:t>
                      </w:r>
                      <w:r w:rsidRPr="00747FC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</w:p>
                    <w:p w14:paraId="768CE912" w14:textId="77777777" w:rsidR="00AE1DD3" w:rsidRDefault="00AE1DD3" w:rsidP="00A87859">
                      <w:pPr>
                        <w:rPr>
                          <w:rFonts w:ascii="Arial Narrow" w:hAnsi="Arial Narrow" w:cs="Arial"/>
                        </w:rPr>
                      </w:pPr>
                    </w:p>
                    <w:p w14:paraId="16D63BDF" w14:textId="77777777" w:rsidR="00AE1DD3" w:rsidRPr="00A87859" w:rsidRDefault="00AE1DD3" w:rsidP="00A87859">
                      <w:pPr>
                        <w:rPr>
                          <w:rFonts w:ascii="Arial Narrow" w:hAnsi="Arial Narrow" w:cs="Arial"/>
                        </w:rPr>
                      </w:pPr>
                      <w:r w:rsidRPr="00A87859">
                        <w:rPr>
                          <w:rFonts w:ascii="Arial Narrow" w:hAnsi="Arial Narrow" w:cs="Arial"/>
                          <w:b/>
                          <w:bCs/>
                        </w:rPr>
                        <w:t>Note: Include copies of documents that provide your authority as a substitute decision-make</w:t>
                      </w:r>
                      <w:r w:rsidRPr="00A87859">
                        <w:rPr>
                          <w:rFonts w:ascii="Arial Narrow" w:hAnsi="Arial Narrow" w:cs="Arial"/>
                        </w:rPr>
                        <w:t>r.</w:t>
                      </w:r>
                    </w:p>
                    <w:p w14:paraId="33C395E1" w14:textId="77777777" w:rsidR="00AE1DD3" w:rsidRDefault="00AE1DD3" w:rsidP="00A87859">
                      <w:pPr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14:paraId="7159B798" w14:textId="77777777" w:rsidR="00AE1DD3" w:rsidRPr="00A87859" w:rsidRDefault="00AE1DD3" w:rsidP="00A87859">
                      <w:pPr>
                        <w:rPr>
                          <w:rFonts w:ascii="Arial Narrow" w:hAnsi="Arial Narrow" w:cs="Arial"/>
                          <w:b/>
                        </w:rPr>
                      </w:pPr>
                      <w:r w:rsidRPr="00A87859">
                        <w:rPr>
                          <w:rFonts w:ascii="Arial Narrow" w:hAnsi="Arial Narrow" w:cs="Arial"/>
                          <w:b/>
                        </w:rPr>
                        <w:t>PART B:  CORRECTION REQUEST</w:t>
                      </w:r>
                    </w:p>
                    <w:p w14:paraId="19E540C6" w14:textId="77777777" w:rsidR="00AE1DD3" w:rsidRDefault="00AE1DD3" w:rsidP="00A87859">
                      <w:pPr>
                        <w:tabs>
                          <w:tab w:val="left" w:pos="10080"/>
                        </w:tabs>
                        <w:rPr>
                          <w:rFonts w:ascii="Arial Narrow" w:hAnsi="Arial Narrow"/>
                        </w:rPr>
                      </w:pPr>
                    </w:p>
                    <w:p w14:paraId="0AF2BDD4" w14:textId="77777777" w:rsidR="00AE1DD3" w:rsidRPr="00A87859" w:rsidRDefault="00AE1DD3" w:rsidP="00A87859">
                      <w:pPr>
                        <w:tabs>
                          <w:tab w:val="left" w:pos="10080"/>
                        </w:tabs>
                        <w:rPr>
                          <w:rFonts w:ascii="Arial Narrow" w:hAnsi="Arial Narrow"/>
                        </w:rPr>
                      </w:pPr>
                      <w:r w:rsidRPr="00A87859">
                        <w:rPr>
                          <w:rFonts w:ascii="Arial Narrow" w:hAnsi="Arial Narrow"/>
                        </w:rPr>
                        <w:t>1.  List or attach the correction requested, with reasons for the correction.</w:t>
                      </w:r>
                    </w:p>
                    <w:tbl>
                      <w:tblPr>
                        <w:tblStyle w:val="TableGrid"/>
                        <w:tblW w:w="0" w:type="auto"/>
                        <w:tblInd w:w="419" w:type="dxa"/>
                        <w:tblLook w:val="04A0" w:firstRow="1" w:lastRow="0" w:firstColumn="1" w:lastColumn="0" w:noHBand="0" w:noVBand="1"/>
                      </w:tblPr>
                      <w:tblGrid>
                        <w:gridCol w:w="4746"/>
                        <w:gridCol w:w="4747"/>
                      </w:tblGrid>
                      <w:tr w:rsidR="00AE1DD3" w:rsidRPr="00A87859" w14:paraId="1732CAF5" w14:textId="77777777" w:rsidTr="00E51AA3">
                        <w:trPr>
                          <w:trHeight w:val="287"/>
                        </w:trPr>
                        <w:tc>
                          <w:tcPr>
                            <w:tcW w:w="4746" w:type="dxa"/>
                          </w:tcPr>
                          <w:p w14:paraId="1D6935F3" w14:textId="77777777" w:rsidR="00AE1DD3" w:rsidRPr="00A87859" w:rsidRDefault="00AE1DD3" w:rsidP="00A87859">
                            <w:pPr>
                              <w:tabs>
                                <w:tab w:val="left" w:pos="10080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A87859">
                              <w:rPr>
                                <w:rFonts w:ascii="Arial Narrow" w:hAnsi="Arial Narrow"/>
                                <w:b/>
                              </w:rPr>
                              <w:t>Requested Correction</w:t>
                            </w:r>
                          </w:p>
                        </w:tc>
                        <w:tc>
                          <w:tcPr>
                            <w:tcW w:w="4747" w:type="dxa"/>
                          </w:tcPr>
                          <w:p w14:paraId="68476D23" w14:textId="77777777" w:rsidR="00AE1DD3" w:rsidRPr="00A87859" w:rsidRDefault="00AE1DD3" w:rsidP="00A87859">
                            <w:pPr>
                              <w:tabs>
                                <w:tab w:val="left" w:pos="10080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A87859">
                              <w:rPr>
                                <w:rFonts w:ascii="Arial Narrow" w:hAnsi="Arial Narrow"/>
                                <w:b/>
                              </w:rPr>
                              <w:t>Reasons for Correction</w:t>
                            </w:r>
                          </w:p>
                        </w:tc>
                      </w:tr>
                      <w:tr w:rsidR="00AE1DD3" w:rsidRPr="00A87859" w14:paraId="42F9D81D" w14:textId="77777777" w:rsidTr="00E51AA3">
                        <w:trPr>
                          <w:trHeight w:val="1724"/>
                        </w:trPr>
                        <w:tc>
                          <w:tcPr>
                            <w:tcW w:w="4746" w:type="dxa"/>
                          </w:tcPr>
                          <w:p w14:paraId="12A0DA6B" w14:textId="77777777" w:rsidR="00AE1DD3" w:rsidRPr="00A87859" w:rsidRDefault="00AE1DD3" w:rsidP="00A87859">
                            <w:pPr>
                              <w:tabs>
                                <w:tab w:val="left" w:pos="10080"/>
                              </w:tabs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4747" w:type="dxa"/>
                          </w:tcPr>
                          <w:p w14:paraId="3FE8044D" w14:textId="77777777" w:rsidR="00AE1DD3" w:rsidRPr="00A87859" w:rsidRDefault="00AE1DD3" w:rsidP="00A87859">
                            <w:pPr>
                              <w:tabs>
                                <w:tab w:val="left" w:pos="10080"/>
                              </w:tabs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</w:tbl>
                    <w:p w14:paraId="05E497B9" w14:textId="77777777" w:rsidR="00AE1DD3" w:rsidRPr="00A87859" w:rsidRDefault="00AE1DD3" w:rsidP="00A87859">
                      <w:pPr>
                        <w:tabs>
                          <w:tab w:val="left" w:pos="10080"/>
                        </w:tabs>
                        <w:rPr>
                          <w:rFonts w:ascii="Arial Narrow" w:hAnsi="Arial Narrow"/>
                        </w:rPr>
                      </w:pPr>
                      <w:r w:rsidRPr="00A87859">
                        <w:rPr>
                          <w:rFonts w:ascii="Arial Narrow" w:hAnsi="Arial Narrow"/>
                        </w:rPr>
                        <w:t>2.  How do you wish to receive notice of the correction</w:t>
                      </w:r>
                    </w:p>
                    <w:p w14:paraId="2D9D36C0" w14:textId="77777777" w:rsidR="00AE1DD3" w:rsidRPr="00A87859" w:rsidRDefault="00AE1DD3" w:rsidP="00A8785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080"/>
                        </w:tabs>
                        <w:rPr>
                          <w:rFonts w:ascii="Arial Narrow" w:hAnsi="Arial Narrow"/>
                        </w:rPr>
                      </w:pPr>
                      <w:r w:rsidRPr="00A87859">
                        <w:rPr>
                          <w:rFonts w:ascii="Arial Narrow" w:hAnsi="Arial Narrow"/>
                        </w:rPr>
                        <w:t>In writing</w:t>
                      </w:r>
                    </w:p>
                    <w:p w14:paraId="034A337A" w14:textId="77777777" w:rsidR="00AE1DD3" w:rsidRPr="00A87859" w:rsidRDefault="00AE1DD3" w:rsidP="00A8785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080"/>
                        </w:tabs>
                        <w:rPr>
                          <w:rFonts w:ascii="Arial Narrow" w:hAnsi="Arial Narrow"/>
                        </w:rPr>
                      </w:pPr>
                      <w:r w:rsidRPr="00A87859">
                        <w:rPr>
                          <w:rFonts w:ascii="Arial Narrow" w:hAnsi="Arial Narrow"/>
                        </w:rPr>
                        <w:t>By telephone</w:t>
                      </w:r>
                    </w:p>
                    <w:p w14:paraId="50A58CFC" w14:textId="77777777" w:rsidR="00AE1DD3" w:rsidRPr="00A87859" w:rsidRDefault="00AE1DD3" w:rsidP="00A87859">
                      <w:pPr>
                        <w:tabs>
                          <w:tab w:val="left" w:pos="10080"/>
                        </w:tabs>
                        <w:rPr>
                          <w:rFonts w:ascii="Arial Narrow" w:hAnsi="Arial Narrow"/>
                        </w:rPr>
                      </w:pPr>
                    </w:p>
                    <w:p w14:paraId="7A1E8C31" w14:textId="4F5344A6" w:rsidR="00AE1DD3" w:rsidRPr="00A87859" w:rsidRDefault="00AE1DD3" w:rsidP="00A87859">
                      <w:pPr>
                        <w:tabs>
                          <w:tab w:val="left" w:pos="10080"/>
                        </w:tabs>
                        <w:rPr>
                          <w:rFonts w:ascii="Arial Narrow" w:hAnsi="Arial Narrow"/>
                        </w:rPr>
                      </w:pPr>
                      <w:r w:rsidRPr="00A87859">
                        <w:rPr>
                          <w:rFonts w:ascii="Arial Narrow" w:hAnsi="Arial Narrow"/>
                        </w:rPr>
                        <w:t xml:space="preserve">3. Would you like </w:t>
                      </w:r>
                      <w:r w:rsidR="00A71975">
                        <w:rPr>
                          <w:rFonts w:ascii="Arial Narrow" w:hAnsi="Arial Narrow"/>
                        </w:rPr>
                        <w:t>M</w:t>
                      </w:r>
                      <w:r w:rsidRPr="00A87859">
                        <w:rPr>
                          <w:rFonts w:ascii="Arial Narrow" w:hAnsi="Arial Narrow"/>
                        </w:rPr>
                        <w:t xml:space="preserve">GH to give notice of the correction, to the extent reasonably possible, to others to whom </w:t>
                      </w:r>
                      <w:r w:rsidR="00A71975">
                        <w:rPr>
                          <w:rFonts w:ascii="Arial Narrow" w:hAnsi="Arial Narrow"/>
                        </w:rPr>
                        <w:t>M</w:t>
                      </w:r>
                      <w:r w:rsidRPr="00A87859">
                        <w:rPr>
                          <w:rFonts w:ascii="Arial Narrow" w:hAnsi="Arial Narrow"/>
                        </w:rPr>
                        <w:t>GH has disclosed the incorrect information?  (</w:t>
                      </w:r>
                      <w:r w:rsidR="00A71975">
                        <w:rPr>
                          <w:rFonts w:ascii="Arial Narrow" w:hAnsi="Arial Narrow"/>
                        </w:rPr>
                        <w:t>M</w:t>
                      </w:r>
                      <w:r w:rsidRPr="00A87859">
                        <w:rPr>
                          <w:rFonts w:ascii="Arial Narrow" w:hAnsi="Arial Narrow"/>
                        </w:rPr>
                        <w:t>GH will only do so if this notice will affect your health care or otherwise benefit you.)</w:t>
                      </w:r>
                    </w:p>
                    <w:p w14:paraId="00F5332F" w14:textId="77777777" w:rsidR="00AE1DD3" w:rsidRDefault="00AE1DD3" w:rsidP="00F145A5">
                      <w:pPr>
                        <w:pStyle w:val="ListParagraph"/>
                        <w:ind w:left="2160"/>
                        <w:rPr>
                          <w:rFonts w:ascii="Arial Narrow" w:hAnsi="Arial Narrow" w:cs="Arial"/>
                        </w:rPr>
                      </w:pPr>
                    </w:p>
                    <w:p w14:paraId="59B93D75" w14:textId="77777777" w:rsidR="00AE1DD3" w:rsidRPr="00A87859" w:rsidRDefault="00AE1DD3" w:rsidP="00F145A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720"/>
                        <w:rPr>
                          <w:rFonts w:ascii="Arial Narrow" w:hAnsi="Arial Narrow" w:cs="Arial"/>
                        </w:rPr>
                      </w:pPr>
                      <w:r w:rsidRPr="00A87859">
                        <w:rPr>
                          <w:rFonts w:ascii="Arial Narrow" w:hAnsi="Arial Narrow" w:cs="Arial"/>
                        </w:rPr>
                        <w:t>Yes</w:t>
                      </w:r>
                      <w:r w:rsidRPr="00A87859">
                        <w:rPr>
                          <w:rFonts w:ascii="Arial Narrow" w:hAnsi="Arial Narrow" w:cs="Arial"/>
                        </w:rPr>
                        <w:tab/>
                        <w:t xml:space="preserve">   No</w:t>
                      </w:r>
                    </w:p>
                    <w:p w14:paraId="327791DD" w14:textId="77777777" w:rsidR="00747FC0" w:rsidRDefault="00747FC0" w:rsidP="00F145A5">
                      <w:pPr>
                        <w:spacing w:line="276" w:lineRule="auto"/>
                        <w:rPr>
                          <w:rFonts w:ascii="Arial Narrow" w:hAnsi="Arial Narrow" w:cs="Arial"/>
                        </w:rPr>
                      </w:pPr>
                    </w:p>
                    <w:p w14:paraId="3023A0DB" w14:textId="77777777" w:rsidR="00747FC0" w:rsidRDefault="00747FC0" w:rsidP="00F145A5">
                      <w:pPr>
                        <w:spacing w:line="276" w:lineRule="auto"/>
                        <w:rPr>
                          <w:rFonts w:ascii="Arial Narrow" w:hAnsi="Arial Narrow" w:cs="Arial"/>
                        </w:rPr>
                      </w:pPr>
                    </w:p>
                    <w:p w14:paraId="61DEB5AB" w14:textId="77777777" w:rsidR="00AE1DD3" w:rsidRPr="00A87859" w:rsidRDefault="00AE1DD3" w:rsidP="00F145A5">
                      <w:pPr>
                        <w:spacing w:line="276" w:lineRule="auto"/>
                        <w:rPr>
                          <w:rFonts w:ascii="Arial Narrow" w:hAnsi="Arial Narrow" w:cs="Arial"/>
                        </w:rPr>
                      </w:pPr>
                      <w:r w:rsidRPr="00A87859">
                        <w:rPr>
                          <w:rFonts w:ascii="Arial Narrow" w:hAnsi="Arial Narrow" w:cs="Arial"/>
                        </w:rPr>
                        <w:t>Signature</w:t>
                      </w:r>
                      <w:r w:rsidRPr="00A87859">
                        <w:rPr>
                          <w:rFonts w:ascii="Arial Narrow" w:hAnsi="Arial Narrow" w:cs="Arial"/>
                        </w:rPr>
                        <w:tab/>
                      </w:r>
                      <w:r w:rsidRPr="00A87859">
                        <w:rPr>
                          <w:rFonts w:ascii="Arial Narrow" w:hAnsi="Arial Narrow" w:cs="Arial"/>
                        </w:rPr>
                        <w:tab/>
                      </w:r>
                      <w:r w:rsidRPr="00A87859">
                        <w:rPr>
                          <w:rFonts w:ascii="Arial Narrow" w:hAnsi="Arial Narrow" w:cs="Arial"/>
                        </w:rPr>
                        <w:tab/>
                        <w:t xml:space="preserve">                      Name (Print)</w:t>
                      </w:r>
                      <w:r w:rsidRPr="00A87859">
                        <w:rPr>
                          <w:rFonts w:ascii="Arial Narrow" w:hAnsi="Arial Narrow" w:cs="Arial"/>
                        </w:rPr>
                        <w:tab/>
                      </w:r>
                      <w:r w:rsidRPr="00A87859">
                        <w:rPr>
                          <w:rFonts w:ascii="Arial Narrow" w:hAnsi="Arial Narrow" w:cs="Arial"/>
                        </w:rPr>
                        <w:tab/>
                      </w:r>
                      <w:r w:rsidRPr="00A87859">
                        <w:rPr>
                          <w:rFonts w:ascii="Arial Narrow" w:hAnsi="Arial Narrow" w:cs="Arial"/>
                        </w:rPr>
                        <w:tab/>
                        <w:t xml:space="preserve">                    </w:t>
                      </w:r>
                      <w:r>
                        <w:rPr>
                          <w:rFonts w:ascii="Arial Narrow" w:hAnsi="Arial Narrow" w:cs="Arial"/>
                        </w:rPr>
                        <w:t xml:space="preserve"> </w:t>
                      </w:r>
                      <w:r w:rsidRPr="00A87859">
                        <w:rPr>
                          <w:rFonts w:ascii="Arial Narrow" w:hAnsi="Arial Narrow" w:cs="Arial"/>
                        </w:rPr>
                        <w:t xml:space="preserve">   </w:t>
                      </w:r>
                      <w:r>
                        <w:rPr>
                          <w:rFonts w:ascii="Arial Narrow" w:hAnsi="Arial Narrow" w:cs="Arial"/>
                        </w:rPr>
                        <w:t xml:space="preserve">                 </w:t>
                      </w:r>
                      <w:r w:rsidRPr="00A87859">
                        <w:rPr>
                          <w:rFonts w:ascii="Arial Narrow" w:hAnsi="Arial Narrow" w:cs="Arial"/>
                        </w:rPr>
                        <w:t>Date</w:t>
                      </w:r>
                    </w:p>
                    <w:p w14:paraId="37EC3F3B" w14:textId="77777777" w:rsidR="00AE1DD3" w:rsidRDefault="00AE1DD3" w:rsidP="00A87859"/>
                  </w:txbxContent>
                </v:textbox>
              </v:shape>
            </w:pict>
          </mc:Fallback>
        </mc:AlternateContent>
      </w:r>
    </w:p>
    <w:p w14:paraId="703F7D0F" w14:textId="77777777" w:rsidR="00AF6925" w:rsidRDefault="00AF6925">
      <w:pPr>
        <w:spacing w:line="200" w:lineRule="exact"/>
      </w:pPr>
    </w:p>
    <w:p w14:paraId="4EADAD12" w14:textId="77777777" w:rsidR="00AF6925" w:rsidRDefault="00AF6925">
      <w:pPr>
        <w:spacing w:line="200" w:lineRule="exact"/>
      </w:pPr>
    </w:p>
    <w:p w14:paraId="77D578DB" w14:textId="77777777" w:rsidR="00AF6925" w:rsidRDefault="009F1238" w:rsidP="009F1238">
      <w:pPr>
        <w:tabs>
          <w:tab w:val="left" w:pos="1200"/>
        </w:tabs>
        <w:spacing w:line="200" w:lineRule="exact"/>
      </w:pPr>
      <w:r>
        <w:tab/>
      </w:r>
    </w:p>
    <w:p w14:paraId="538A6A49" w14:textId="77777777" w:rsidR="00AF6925" w:rsidRDefault="00AF6925">
      <w:pPr>
        <w:spacing w:line="200" w:lineRule="exact"/>
      </w:pPr>
    </w:p>
    <w:p w14:paraId="001C4EC3" w14:textId="77777777" w:rsidR="00AF6925" w:rsidRDefault="00AF6925">
      <w:pPr>
        <w:spacing w:line="200" w:lineRule="exact"/>
      </w:pPr>
    </w:p>
    <w:p w14:paraId="590632F4" w14:textId="77777777" w:rsidR="00AF6925" w:rsidRDefault="00AF6925">
      <w:pPr>
        <w:spacing w:line="200" w:lineRule="exact"/>
      </w:pPr>
    </w:p>
    <w:p w14:paraId="5DDDA99C" w14:textId="77777777" w:rsidR="00AF6925" w:rsidRDefault="00AF6925">
      <w:pPr>
        <w:spacing w:line="200" w:lineRule="exact"/>
      </w:pPr>
    </w:p>
    <w:p w14:paraId="1BC0AE46" w14:textId="77777777" w:rsidR="00AF6925" w:rsidRDefault="00AF6925">
      <w:pPr>
        <w:spacing w:line="200" w:lineRule="exact"/>
      </w:pPr>
    </w:p>
    <w:p w14:paraId="49EA7CC9" w14:textId="77777777" w:rsidR="00AF6925" w:rsidRDefault="00AF6925">
      <w:pPr>
        <w:spacing w:line="200" w:lineRule="exact"/>
      </w:pPr>
    </w:p>
    <w:p w14:paraId="43C1FE31" w14:textId="77777777" w:rsidR="00AF6925" w:rsidRDefault="00AF6925">
      <w:pPr>
        <w:spacing w:line="200" w:lineRule="exact"/>
      </w:pPr>
    </w:p>
    <w:p w14:paraId="0441691C" w14:textId="77777777" w:rsidR="00AF6925" w:rsidRDefault="00AF6925">
      <w:pPr>
        <w:spacing w:line="200" w:lineRule="exact"/>
      </w:pPr>
    </w:p>
    <w:p w14:paraId="5C69F956" w14:textId="77777777" w:rsidR="00AF6925" w:rsidRDefault="00AF6925">
      <w:pPr>
        <w:spacing w:line="200" w:lineRule="exact"/>
      </w:pPr>
    </w:p>
    <w:p w14:paraId="688F51D9" w14:textId="77777777" w:rsidR="00AF6925" w:rsidRDefault="00AF6925">
      <w:pPr>
        <w:spacing w:line="200" w:lineRule="exact"/>
      </w:pPr>
    </w:p>
    <w:p w14:paraId="5D43EA77" w14:textId="77777777" w:rsidR="00AF6925" w:rsidRDefault="007D50DB" w:rsidP="007D50DB">
      <w:pPr>
        <w:tabs>
          <w:tab w:val="left" w:pos="4275"/>
        </w:tabs>
        <w:spacing w:line="200" w:lineRule="exact"/>
      </w:pPr>
      <w:r>
        <w:tab/>
      </w:r>
    </w:p>
    <w:p w14:paraId="1186C202" w14:textId="77777777" w:rsidR="00AF6925" w:rsidRDefault="00AF6925">
      <w:pPr>
        <w:spacing w:line="200" w:lineRule="exact"/>
      </w:pPr>
    </w:p>
    <w:p w14:paraId="79CD73FB" w14:textId="77777777" w:rsidR="00AF6925" w:rsidRDefault="00AF6925">
      <w:pPr>
        <w:spacing w:line="200" w:lineRule="exact"/>
      </w:pPr>
    </w:p>
    <w:p w14:paraId="59E7594C" w14:textId="77777777" w:rsidR="00AF6925" w:rsidRDefault="00AF6925">
      <w:pPr>
        <w:spacing w:line="200" w:lineRule="exact"/>
      </w:pPr>
    </w:p>
    <w:p w14:paraId="1B598EDB" w14:textId="77777777" w:rsidR="00AF6925" w:rsidRDefault="00AF6925">
      <w:pPr>
        <w:spacing w:before="1" w:line="220" w:lineRule="exact"/>
        <w:rPr>
          <w:sz w:val="22"/>
          <w:szCs w:val="22"/>
        </w:rPr>
        <w:sectPr w:rsidR="00AF6925">
          <w:type w:val="continuous"/>
          <w:pgSz w:w="12240" w:h="15840"/>
          <w:pgMar w:top="20" w:right="160" w:bottom="0" w:left="140" w:header="720" w:footer="720" w:gutter="0"/>
          <w:cols w:space="720"/>
        </w:sectPr>
      </w:pPr>
    </w:p>
    <w:p w14:paraId="55CA1DA8" w14:textId="77777777" w:rsidR="00AF6925" w:rsidRDefault="00AF6925">
      <w:pPr>
        <w:spacing w:before="36"/>
        <w:ind w:left="110" w:right="-44"/>
        <w:rPr>
          <w:sz w:val="16"/>
          <w:szCs w:val="16"/>
        </w:rPr>
      </w:pPr>
    </w:p>
    <w:p w14:paraId="45E0956A" w14:textId="77777777" w:rsidR="00AF6925" w:rsidRDefault="00017F99">
      <w:pPr>
        <w:spacing w:before="50"/>
        <w:rPr>
          <w:sz w:val="16"/>
          <w:szCs w:val="16"/>
        </w:rPr>
        <w:sectPr w:rsidR="00AF6925">
          <w:type w:val="continuous"/>
          <w:pgSz w:w="12240" w:h="15840"/>
          <w:pgMar w:top="20" w:right="160" w:bottom="0" w:left="140" w:header="720" w:footer="720" w:gutter="0"/>
          <w:cols w:num="2" w:space="720" w:equalWidth="0">
            <w:col w:w="331" w:space="11282"/>
            <w:col w:w="327"/>
          </w:cols>
        </w:sectPr>
      </w:pPr>
      <w:r>
        <w:br w:type="column"/>
      </w:r>
    </w:p>
    <w:p w14:paraId="53D0E61D" w14:textId="77777777" w:rsidR="00AF6925" w:rsidRDefault="00AF6925">
      <w:pPr>
        <w:spacing w:line="200" w:lineRule="exact"/>
      </w:pPr>
    </w:p>
    <w:p w14:paraId="1018C1E0" w14:textId="77777777" w:rsidR="00AF6925" w:rsidRDefault="00AF6925">
      <w:pPr>
        <w:spacing w:before="11" w:line="220" w:lineRule="exact"/>
        <w:rPr>
          <w:sz w:val="22"/>
          <w:szCs w:val="22"/>
        </w:rPr>
      </w:pPr>
    </w:p>
    <w:p w14:paraId="20D271F6" w14:textId="77777777" w:rsidR="00AF6925" w:rsidRDefault="00AF6925">
      <w:pPr>
        <w:spacing w:before="36"/>
        <w:ind w:left="453"/>
        <w:rPr>
          <w:sz w:val="16"/>
          <w:szCs w:val="16"/>
        </w:rPr>
      </w:pPr>
    </w:p>
    <w:p w14:paraId="446ABE10" w14:textId="77777777" w:rsidR="00AF6925" w:rsidRDefault="00AF6925">
      <w:pPr>
        <w:spacing w:line="200" w:lineRule="exact"/>
      </w:pPr>
    </w:p>
    <w:p w14:paraId="4E0A4188" w14:textId="77777777" w:rsidR="00AF6925" w:rsidRDefault="00AF6925">
      <w:pPr>
        <w:spacing w:line="200" w:lineRule="exact"/>
      </w:pPr>
    </w:p>
    <w:p w14:paraId="7A80D073" w14:textId="77777777" w:rsidR="00AF6925" w:rsidRDefault="00AF6925">
      <w:pPr>
        <w:spacing w:line="200" w:lineRule="exact"/>
      </w:pPr>
    </w:p>
    <w:p w14:paraId="3AC9C802" w14:textId="77777777" w:rsidR="00AF6925" w:rsidRDefault="00AF6925">
      <w:pPr>
        <w:spacing w:line="200" w:lineRule="exact"/>
      </w:pPr>
    </w:p>
    <w:p w14:paraId="6A0AD4DB" w14:textId="77777777" w:rsidR="00AF6925" w:rsidRDefault="00AF6925">
      <w:pPr>
        <w:spacing w:line="200" w:lineRule="exact"/>
      </w:pPr>
    </w:p>
    <w:p w14:paraId="3C94D77C" w14:textId="77777777" w:rsidR="00AF6925" w:rsidRDefault="00AF6925">
      <w:pPr>
        <w:spacing w:line="200" w:lineRule="exact"/>
      </w:pPr>
    </w:p>
    <w:p w14:paraId="351B888A" w14:textId="77777777" w:rsidR="00AF6925" w:rsidRDefault="00AF6925">
      <w:pPr>
        <w:spacing w:line="200" w:lineRule="exact"/>
      </w:pPr>
    </w:p>
    <w:p w14:paraId="7C51DD76" w14:textId="77777777" w:rsidR="00AF6925" w:rsidRDefault="00AF6925">
      <w:pPr>
        <w:spacing w:line="200" w:lineRule="exact"/>
      </w:pPr>
    </w:p>
    <w:p w14:paraId="6BA9F512" w14:textId="77777777" w:rsidR="00AF6925" w:rsidRDefault="00AF6925">
      <w:pPr>
        <w:spacing w:line="200" w:lineRule="exact"/>
      </w:pPr>
    </w:p>
    <w:p w14:paraId="722BA175" w14:textId="77777777" w:rsidR="00AF6925" w:rsidRDefault="00AF6925">
      <w:pPr>
        <w:spacing w:line="200" w:lineRule="exact"/>
      </w:pPr>
    </w:p>
    <w:p w14:paraId="0EDDF154" w14:textId="77777777" w:rsidR="00AF6925" w:rsidRDefault="00AF6925">
      <w:pPr>
        <w:spacing w:line="200" w:lineRule="exact"/>
      </w:pPr>
    </w:p>
    <w:p w14:paraId="737FE5AD" w14:textId="77777777" w:rsidR="00AF6925" w:rsidRDefault="00AF6925">
      <w:pPr>
        <w:spacing w:line="200" w:lineRule="exact"/>
      </w:pPr>
    </w:p>
    <w:p w14:paraId="0C9B069A" w14:textId="77777777" w:rsidR="00AF6925" w:rsidRDefault="00AF6925">
      <w:pPr>
        <w:spacing w:line="200" w:lineRule="exact"/>
      </w:pPr>
    </w:p>
    <w:p w14:paraId="3258F306" w14:textId="77777777" w:rsidR="00AF6925" w:rsidRDefault="00AF6925">
      <w:pPr>
        <w:spacing w:line="200" w:lineRule="exact"/>
      </w:pPr>
    </w:p>
    <w:p w14:paraId="1970060C" w14:textId="77777777" w:rsidR="00AF6925" w:rsidRDefault="00AF6925">
      <w:pPr>
        <w:spacing w:line="200" w:lineRule="exact"/>
      </w:pPr>
    </w:p>
    <w:p w14:paraId="79A4BE2B" w14:textId="77777777" w:rsidR="00AF6925" w:rsidRDefault="00AF6925">
      <w:pPr>
        <w:spacing w:line="200" w:lineRule="exact"/>
      </w:pPr>
    </w:p>
    <w:p w14:paraId="40206039" w14:textId="77777777" w:rsidR="00AF6925" w:rsidRDefault="00AF6925">
      <w:pPr>
        <w:spacing w:line="200" w:lineRule="exact"/>
      </w:pPr>
    </w:p>
    <w:p w14:paraId="35183410" w14:textId="77777777" w:rsidR="00AF6925" w:rsidRDefault="00AF6925">
      <w:pPr>
        <w:spacing w:line="200" w:lineRule="exact"/>
      </w:pPr>
    </w:p>
    <w:p w14:paraId="7C921CFB" w14:textId="77777777" w:rsidR="00AF6925" w:rsidRDefault="00AF6925">
      <w:pPr>
        <w:spacing w:line="200" w:lineRule="exact"/>
      </w:pPr>
    </w:p>
    <w:p w14:paraId="0C6EBADA" w14:textId="77777777" w:rsidR="00AF6925" w:rsidRDefault="00AF6925">
      <w:pPr>
        <w:spacing w:line="200" w:lineRule="exact"/>
      </w:pPr>
    </w:p>
    <w:p w14:paraId="0F0305CE" w14:textId="77777777" w:rsidR="00AF6925" w:rsidRDefault="00AF6925">
      <w:pPr>
        <w:spacing w:line="200" w:lineRule="exact"/>
      </w:pPr>
    </w:p>
    <w:p w14:paraId="020263B1" w14:textId="77777777" w:rsidR="00AF6925" w:rsidRDefault="00AF6925">
      <w:pPr>
        <w:spacing w:line="200" w:lineRule="exact"/>
      </w:pPr>
    </w:p>
    <w:p w14:paraId="30B72517" w14:textId="77777777" w:rsidR="00AF6925" w:rsidRDefault="00AF6925">
      <w:pPr>
        <w:spacing w:line="200" w:lineRule="exact"/>
      </w:pPr>
    </w:p>
    <w:p w14:paraId="7D16A823" w14:textId="77777777" w:rsidR="00AF6925" w:rsidRDefault="00AF6925">
      <w:pPr>
        <w:spacing w:line="200" w:lineRule="exact"/>
      </w:pPr>
    </w:p>
    <w:p w14:paraId="693D542D" w14:textId="77777777" w:rsidR="00AF6925" w:rsidRDefault="00AF6925">
      <w:pPr>
        <w:spacing w:line="200" w:lineRule="exact"/>
      </w:pPr>
    </w:p>
    <w:p w14:paraId="70D34026" w14:textId="77777777" w:rsidR="00AF6925" w:rsidRDefault="00AF6925">
      <w:pPr>
        <w:spacing w:line="200" w:lineRule="exact"/>
      </w:pPr>
    </w:p>
    <w:p w14:paraId="7350F108" w14:textId="77777777" w:rsidR="00AF6925" w:rsidRDefault="00AF6925">
      <w:pPr>
        <w:spacing w:line="200" w:lineRule="exact"/>
      </w:pPr>
    </w:p>
    <w:p w14:paraId="033BAA3C" w14:textId="77777777" w:rsidR="00AF6925" w:rsidRDefault="00AF6925">
      <w:pPr>
        <w:spacing w:line="200" w:lineRule="exact"/>
      </w:pPr>
    </w:p>
    <w:p w14:paraId="22FE69AF" w14:textId="77777777" w:rsidR="00AF6925" w:rsidRDefault="00AF6925">
      <w:pPr>
        <w:spacing w:line="200" w:lineRule="exact"/>
      </w:pPr>
    </w:p>
    <w:p w14:paraId="152926A9" w14:textId="77777777" w:rsidR="00AF6925" w:rsidRDefault="00AF6925">
      <w:pPr>
        <w:spacing w:line="200" w:lineRule="exact"/>
      </w:pPr>
    </w:p>
    <w:p w14:paraId="66BCE1D5" w14:textId="77777777" w:rsidR="00AF6925" w:rsidRDefault="00AF6925">
      <w:pPr>
        <w:spacing w:line="200" w:lineRule="exact"/>
      </w:pPr>
    </w:p>
    <w:p w14:paraId="77308A4F" w14:textId="77777777" w:rsidR="00AF6925" w:rsidRDefault="00AF6925">
      <w:pPr>
        <w:spacing w:line="200" w:lineRule="exact"/>
      </w:pPr>
    </w:p>
    <w:p w14:paraId="1C36E20D" w14:textId="77777777" w:rsidR="00AF6925" w:rsidRDefault="00AF6925">
      <w:pPr>
        <w:spacing w:line="200" w:lineRule="exact"/>
      </w:pPr>
    </w:p>
    <w:p w14:paraId="008ACF30" w14:textId="77777777" w:rsidR="00AF6925" w:rsidRDefault="00747FC0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CD4396" wp14:editId="33A6A14B">
                <wp:simplePos x="0" y="0"/>
                <wp:positionH relativeFrom="column">
                  <wp:posOffset>1539875</wp:posOffset>
                </wp:positionH>
                <wp:positionV relativeFrom="paragraph">
                  <wp:posOffset>52070</wp:posOffset>
                </wp:positionV>
                <wp:extent cx="76200" cy="7620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E09C9" w14:textId="77777777" w:rsidR="00AE1DD3" w:rsidRDefault="00AE1DD3" w:rsidP="00D2351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D4396" id="Rectangle 33" o:spid="_x0000_s1031" style="position:absolute;margin-left:121.25pt;margin-top:4.1pt;width:6pt;height:6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" filled="f" strokecolor="black [3213]" strokeweight="1.25pt">
                <v:textbox>
                  <w:txbxContent>
                    <w:p w14:paraId="7F0E09C9" w14:textId="77777777" w:rsidR="00AE1DD3" w:rsidRDefault="00AE1DD3" w:rsidP="00D2351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83B1C55" w14:textId="77777777" w:rsidR="00AF6925" w:rsidRDefault="00AF6925">
      <w:pPr>
        <w:spacing w:line="200" w:lineRule="exact"/>
      </w:pPr>
    </w:p>
    <w:p w14:paraId="3EBAD60D" w14:textId="77777777" w:rsidR="00AF6925" w:rsidRDefault="00AF6925">
      <w:pPr>
        <w:spacing w:before="9" w:line="240" w:lineRule="exact"/>
        <w:rPr>
          <w:sz w:val="24"/>
          <w:szCs w:val="24"/>
        </w:rPr>
      </w:pPr>
    </w:p>
    <w:p w14:paraId="20B2889E" w14:textId="77777777" w:rsidR="007D50DB" w:rsidRDefault="00747FC0">
      <w:pPr>
        <w:spacing w:before="31"/>
        <w:ind w:left="1238" w:right="1048"/>
        <w:jc w:val="center"/>
        <w:rPr>
          <w:w w:val="115"/>
          <w:position w:val="3"/>
          <w:sz w:val="16"/>
          <w:szCs w:val="16"/>
        </w:rPr>
      </w:pPr>
      <w:r>
        <w:rPr>
          <w:noProof/>
          <w:position w:val="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37D4D9" wp14:editId="34ED7A93">
                <wp:simplePos x="0" y="0"/>
                <wp:positionH relativeFrom="column">
                  <wp:posOffset>5530849</wp:posOffset>
                </wp:positionH>
                <wp:positionV relativeFrom="paragraph">
                  <wp:posOffset>87630</wp:posOffset>
                </wp:positionV>
                <wp:extent cx="1704975" cy="0"/>
                <wp:effectExtent l="0" t="0" r="952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51A19" id="Straight Connector 4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.5pt,6.9pt" to="569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8OH6d94A&#10;AAAKAQAADwAAAAAAAAAAAAAAAADzAwAAZHJzL2Rvd25yZXYueG1sUEsFBgAAAAAEAAQA8wAAAP4E&#10;AAAAAA==&#10;" strokecolor="black [3040]"/>
            </w:pict>
          </mc:Fallback>
        </mc:AlternateContent>
      </w:r>
      <w:r>
        <w:rPr>
          <w:noProof/>
          <w:position w:val="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84290E" wp14:editId="0A27B4CA">
                <wp:simplePos x="0" y="0"/>
                <wp:positionH relativeFrom="column">
                  <wp:posOffset>2692399</wp:posOffset>
                </wp:positionH>
                <wp:positionV relativeFrom="paragraph">
                  <wp:posOffset>87630</wp:posOffset>
                </wp:positionV>
                <wp:extent cx="2352675" cy="0"/>
                <wp:effectExtent l="0" t="0" r="952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DB2D2" id="Straight Connector 4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pt,6.9pt" to="397.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/kmgEAAIgDAAAOAAAAZHJzL2Uyb0RvYy54bWysU9uO0zAQfUfiHyy/06RFu6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" strokecolor="black [3040]"/>
            </w:pict>
          </mc:Fallback>
        </mc:AlternateContent>
      </w:r>
      <w:r>
        <w:rPr>
          <w:noProof/>
          <w:position w:val="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4F4D6D" wp14:editId="6D5A103B">
                <wp:simplePos x="0" y="0"/>
                <wp:positionH relativeFrom="column">
                  <wp:posOffset>663574</wp:posOffset>
                </wp:positionH>
                <wp:positionV relativeFrom="paragraph">
                  <wp:posOffset>87630</wp:posOffset>
                </wp:positionV>
                <wp:extent cx="1800225" cy="0"/>
                <wp:effectExtent l="0" t="0" r="952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5FAC0" id="Straight Connector 38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6.9pt" to="19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" strokecolor="black [3040]"/>
            </w:pict>
          </mc:Fallback>
        </mc:AlternateContent>
      </w:r>
    </w:p>
    <w:p w14:paraId="7C2FCB58" w14:textId="77777777" w:rsidR="008607E6" w:rsidRDefault="008607E6">
      <w:pPr>
        <w:ind w:left="5838" w:right="5818"/>
        <w:jc w:val="center"/>
        <w:rPr>
          <w:sz w:val="16"/>
          <w:szCs w:val="16"/>
        </w:rPr>
      </w:pPr>
    </w:p>
    <w:p w14:paraId="5098E6C7" w14:textId="77777777" w:rsidR="00A87859" w:rsidRDefault="00A87859" w:rsidP="00C527FE">
      <w:pPr>
        <w:spacing w:before="31"/>
        <w:ind w:left="1238" w:right="1048"/>
        <w:rPr>
          <w:rFonts w:ascii="Arial" w:hAnsi="Arial" w:cs="Arial"/>
          <w:position w:val="3"/>
          <w:sz w:val="16"/>
          <w:szCs w:val="16"/>
        </w:rPr>
      </w:pPr>
    </w:p>
    <w:p w14:paraId="14DA4B38" w14:textId="77FDE954" w:rsidR="008607E6" w:rsidRPr="00516365" w:rsidRDefault="00677913" w:rsidP="00C527FE">
      <w:pPr>
        <w:spacing w:before="31"/>
        <w:ind w:left="1238" w:right="1048"/>
        <w:rPr>
          <w:rFonts w:ascii="Arial" w:hAnsi="Arial" w:cs="Arial"/>
          <w:position w:val="3"/>
          <w:sz w:val="16"/>
          <w:szCs w:val="16"/>
        </w:rPr>
      </w:pPr>
      <w:r>
        <w:rPr>
          <w:rFonts w:ascii="Arial" w:hAnsi="Arial" w:cs="Arial"/>
          <w:position w:val="3"/>
          <w:sz w:val="16"/>
          <w:szCs w:val="16"/>
        </w:rPr>
        <w:t>SP-62 (</w:t>
      </w:r>
      <w:r w:rsidR="006119DE">
        <w:rPr>
          <w:rFonts w:ascii="Arial" w:hAnsi="Arial" w:cs="Arial"/>
          <w:position w:val="3"/>
          <w:sz w:val="16"/>
          <w:szCs w:val="16"/>
        </w:rPr>
        <w:t xml:space="preserve">Rev </w:t>
      </w:r>
      <w:r w:rsidR="00A71975">
        <w:rPr>
          <w:rFonts w:ascii="Arial" w:hAnsi="Arial" w:cs="Arial"/>
          <w:position w:val="3"/>
          <w:sz w:val="16"/>
          <w:szCs w:val="16"/>
        </w:rPr>
        <w:t>Jun 2026</w:t>
      </w:r>
      <w:r w:rsidR="00C527FE" w:rsidRPr="00516365">
        <w:rPr>
          <w:rFonts w:ascii="Arial" w:hAnsi="Arial" w:cs="Arial"/>
          <w:position w:val="3"/>
          <w:sz w:val="16"/>
          <w:szCs w:val="16"/>
        </w:rPr>
        <w:t>)</w:t>
      </w:r>
      <w:r w:rsidR="00C527FE" w:rsidRPr="00516365">
        <w:rPr>
          <w:rFonts w:ascii="Arial" w:hAnsi="Arial" w:cs="Arial"/>
          <w:position w:val="3"/>
          <w:sz w:val="16"/>
          <w:szCs w:val="16"/>
        </w:rPr>
        <w:tab/>
      </w:r>
      <w:r w:rsidR="00C527FE" w:rsidRPr="00516365">
        <w:rPr>
          <w:rFonts w:ascii="Arial" w:hAnsi="Arial" w:cs="Arial"/>
          <w:position w:val="3"/>
          <w:sz w:val="16"/>
          <w:szCs w:val="16"/>
        </w:rPr>
        <w:tab/>
      </w:r>
      <w:r w:rsidR="00C527FE" w:rsidRPr="00516365">
        <w:rPr>
          <w:rFonts w:ascii="Arial" w:hAnsi="Arial" w:cs="Arial"/>
          <w:position w:val="3"/>
          <w:sz w:val="16"/>
          <w:szCs w:val="16"/>
        </w:rPr>
        <w:tab/>
      </w:r>
      <w:r w:rsidR="006119DE">
        <w:rPr>
          <w:rFonts w:ascii="Arial" w:hAnsi="Arial" w:cs="Arial"/>
          <w:position w:val="3"/>
          <w:sz w:val="16"/>
          <w:szCs w:val="16"/>
        </w:rPr>
        <w:t xml:space="preserve">    </w:t>
      </w:r>
      <w:r w:rsidR="003723CA" w:rsidRPr="00516365">
        <w:rPr>
          <w:rFonts w:ascii="Arial" w:hAnsi="Arial" w:cs="Arial"/>
          <w:position w:val="3"/>
          <w:sz w:val="16"/>
          <w:szCs w:val="16"/>
        </w:rPr>
        <w:t xml:space="preserve"> </w:t>
      </w:r>
      <w:r>
        <w:rPr>
          <w:rFonts w:ascii="Arial" w:hAnsi="Arial" w:cs="Arial"/>
          <w:position w:val="3"/>
          <w:sz w:val="16"/>
          <w:szCs w:val="16"/>
        </w:rPr>
        <w:t>Forms WG Approval Date 0</w:t>
      </w:r>
      <w:r w:rsidR="00A71975">
        <w:rPr>
          <w:rFonts w:ascii="Arial" w:hAnsi="Arial" w:cs="Arial"/>
          <w:position w:val="3"/>
          <w:sz w:val="16"/>
          <w:szCs w:val="16"/>
        </w:rPr>
        <w:t>6</w:t>
      </w:r>
      <w:r>
        <w:rPr>
          <w:rFonts w:ascii="Arial" w:hAnsi="Arial" w:cs="Arial"/>
          <w:position w:val="3"/>
          <w:sz w:val="16"/>
          <w:szCs w:val="16"/>
        </w:rPr>
        <w:t>/20</w:t>
      </w:r>
      <w:r w:rsidR="00A71975">
        <w:rPr>
          <w:rFonts w:ascii="Arial" w:hAnsi="Arial" w:cs="Arial"/>
          <w:position w:val="3"/>
          <w:sz w:val="16"/>
          <w:szCs w:val="16"/>
        </w:rPr>
        <w:t>26</w:t>
      </w:r>
      <w:r w:rsidR="00C527FE" w:rsidRPr="00516365">
        <w:rPr>
          <w:rFonts w:ascii="Arial" w:hAnsi="Arial" w:cs="Arial"/>
          <w:position w:val="3"/>
          <w:sz w:val="16"/>
          <w:szCs w:val="16"/>
        </w:rPr>
        <w:tab/>
      </w:r>
      <w:r w:rsidR="00C527FE" w:rsidRPr="00516365">
        <w:rPr>
          <w:rFonts w:ascii="Arial" w:hAnsi="Arial" w:cs="Arial"/>
          <w:position w:val="3"/>
          <w:sz w:val="16"/>
          <w:szCs w:val="16"/>
        </w:rPr>
        <w:tab/>
        <w:t xml:space="preserve">          </w:t>
      </w:r>
      <w:r w:rsidR="003723CA" w:rsidRPr="00516365">
        <w:rPr>
          <w:rFonts w:ascii="Arial" w:hAnsi="Arial" w:cs="Arial"/>
          <w:position w:val="3"/>
          <w:sz w:val="16"/>
          <w:szCs w:val="16"/>
        </w:rPr>
        <w:t xml:space="preserve">                   </w:t>
      </w:r>
      <w:r>
        <w:rPr>
          <w:rFonts w:ascii="Arial" w:hAnsi="Arial" w:cs="Arial"/>
          <w:position w:val="3"/>
          <w:sz w:val="16"/>
          <w:szCs w:val="16"/>
        </w:rPr>
        <w:t>Page 1 of 2</w:t>
      </w:r>
    </w:p>
    <w:p w14:paraId="15845E8A" w14:textId="77777777" w:rsidR="00E22125" w:rsidRPr="00516365" w:rsidRDefault="00E22125" w:rsidP="008607E6">
      <w:pPr>
        <w:spacing w:before="31"/>
        <w:ind w:left="1238" w:right="1048"/>
        <w:jc w:val="center"/>
        <w:rPr>
          <w:rFonts w:ascii="Arial" w:hAnsi="Arial" w:cs="Arial"/>
          <w:sz w:val="16"/>
          <w:szCs w:val="16"/>
        </w:rPr>
      </w:pPr>
    </w:p>
    <w:p w14:paraId="122B9AA5" w14:textId="77777777" w:rsidR="00E22125" w:rsidRDefault="00E22125" w:rsidP="008607E6">
      <w:pPr>
        <w:jc w:val="center"/>
        <w:rPr>
          <w:sz w:val="16"/>
          <w:szCs w:val="16"/>
        </w:rPr>
      </w:pPr>
    </w:p>
    <w:p w14:paraId="2DD85C7F" w14:textId="77777777" w:rsidR="00E22125" w:rsidRDefault="00E22125" w:rsidP="00E22125">
      <w:pPr>
        <w:rPr>
          <w:sz w:val="16"/>
          <w:szCs w:val="16"/>
        </w:rPr>
      </w:pPr>
    </w:p>
    <w:p w14:paraId="60614296" w14:textId="77777777" w:rsidR="00E22125" w:rsidRDefault="00E22125" w:rsidP="00E22125">
      <w:pPr>
        <w:spacing w:before="82"/>
        <w:ind w:left="5665" w:right="5396"/>
        <w:jc w:val="center"/>
        <w:rPr>
          <w:sz w:val="16"/>
          <w:szCs w:val="16"/>
        </w:rPr>
      </w:pPr>
    </w:p>
    <w:p w14:paraId="0E445527" w14:textId="77777777" w:rsidR="00AE0C40" w:rsidRDefault="00E22125" w:rsidP="00AE0C40">
      <w:pPr>
        <w:spacing w:before="1" w:line="180" w:lineRule="exact"/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78296E74" wp14:editId="687F5EB6">
                <wp:simplePos x="0" y="0"/>
                <wp:positionH relativeFrom="column">
                  <wp:posOffset>4264025</wp:posOffset>
                </wp:positionH>
                <wp:positionV relativeFrom="paragraph">
                  <wp:posOffset>-158115</wp:posOffset>
                </wp:positionV>
                <wp:extent cx="2743200" cy="182880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F1F62" w14:textId="77777777" w:rsidR="00AE1DD3" w:rsidRDefault="00AE1DD3" w:rsidP="00E22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96E74" id="Text Box 31" o:spid="_x0000_s1032" type="#_x0000_t202" style="position:absolute;margin-left:335.75pt;margin-top:-12.45pt;width:3in;height:2in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" fillcolor="white [3201]" strokeweight=".5pt">
                <v:textbox>
                  <w:txbxContent>
                    <w:p w14:paraId="377F1F62" w14:textId="77777777" w:rsidR="00AE1DD3" w:rsidRDefault="00AE1DD3" w:rsidP="00E22125"/>
                  </w:txbxContent>
                </v:textbox>
                <w10:anchorlock/>
              </v:shape>
            </w:pict>
          </mc:Fallback>
        </mc:AlternateContent>
      </w:r>
    </w:p>
    <w:p w14:paraId="6E8378C8" w14:textId="77777777" w:rsidR="00E22125" w:rsidRPr="00AE0C40" w:rsidRDefault="00C94F27" w:rsidP="00C94F27">
      <w:pPr>
        <w:tabs>
          <w:tab w:val="left" w:pos="1080"/>
        </w:tabs>
        <w:spacing w:before="1" w:line="180" w:lineRule="exact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noProof/>
        </w:rPr>
        <w:drawing>
          <wp:anchor distT="0" distB="0" distL="114935" distR="114935" simplePos="0" relativeHeight="251698176" behindDoc="1" locked="1" layoutInCell="0" allowOverlap="1" wp14:anchorId="6D31D480" wp14:editId="2BB21854">
            <wp:simplePos x="0" y="0"/>
            <wp:positionH relativeFrom="column">
              <wp:posOffset>483235</wp:posOffset>
            </wp:positionH>
            <wp:positionV relativeFrom="page">
              <wp:posOffset>274320</wp:posOffset>
            </wp:positionV>
            <wp:extent cx="1336040" cy="493395"/>
            <wp:effectExtent l="0" t="0" r="0" b="1905"/>
            <wp:wrapTight wrapText="bothSides">
              <wp:wrapPolygon edited="0">
                <wp:start x="0" y="0"/>
                <wp:lineTo x="0" y="20849"/>
                <wp:lineTo x="21251" y="20849"/>
                <wp:lineTo x="2125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493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D72AA" w14:textId="77777777" w:rsidR="00E22125" w:rsidRPr="008607E6" w:rsidRDefault="00E22125" w:rsidP="00E22125">
      <w:pPr>
        <w:tabs>
          <w:tab w:val="left" w:pos="1245"/>
        </w:tabs>
        <w:spacing w:line="200" w:lineRule="exact"/>
      </w:pPr>
      <w:r>
        <w:tab/>
      </w:r>
    </w:p>
    <w:p w14:paraId="32E4ADB7" w14:textId="77777777" w:rsidR="00E22125" w:rsidRPr="007D50DB" w:rsidRDefault="00E22125" w:rsidP="00E22125">
      <w:pPr>
        <w:tabs>
          <w:tab w:val="left" w:pos="1245"/>
        </w:tabs>
        <w:spacing w:line="200" w:lineRule="exact"/>
      </w:pPr>
    </w:p>
    <w:p w14:paraId="09E903AD" w14:textId="77777777" w:rsidR="00E22125" w:rsidRPr="009B00F9" w:rsidRDefault="00E22125" w:rsidP="00E22125">
      <w:pPr>
        <w:spacing w:before="72" w:line="220" w:lineRule="exact"/>
        <w:ind w:left="3371"/>
        <w:rPr>
          <w:rFonts w:ascii="Arial" w:hAnsi="Arial" w:cs="Arial"/>
          <w:sz w:val="24"/>
          <w:szCs w:val="24"/>
        </w:rPr>
      </w:pPr>
    </w:p>
    <w:p w14:paraId="4B3EAE2F" w14:textId="77777777" w:rsidR="00E22125" w:rsidRPr="009B00F9" w:rsidRDefault="00E22125" w:rsidP="00E22125">
      <w:pPr>
        <w:spacing w:before="4" w:line="100" w:lineRule="exact"/>
        <w:rPr>
          <w:rFonts w:ascii="Arial" w:hAnsi="Arial" w:cs="Arial"/>
          <w:sz w:val="10"/>
          <w:szCs w:val="10"/>
        </w:rPr>
      </w:pPr>
    </w:p>
    <w:p w14:paraId="3EAD0C9A" w14:textId="77777777" w:rsidR="00E22125" w:rsidRDefault="00E22125" w:rsidP="00E22125">
      <w:pPr>
        <w:spacing w:line="200" w:lineRule="exact"/>
      </w:pPr>
    </w:p>
    <w:p w14:paraId="0FC94D62" w14:textId="77777777" w:rsidR="00E22125" w:rsidRDefault="00E22125" w:rsidP="00E22125">
      <w:pPr>
        <w:spacing w:line="200" w:lineRule="exact"/>
      </w:pPr>
    </w:p>
    <w:p w14:paraId="38AA6F7C" w14:textId="77777777" w:rsidR="00E22125" w:rsidRDefault="00AE1DD3" w:rsidP="00E22125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A455B6" wp14:editId="7578CD7A">
                <wp:simplePos x="0" y="0"/>
                <wp:positionH relativeFrom="column">
                  <wp:posOffset>406400</wp:posOffset>
                </wp:positionH>
                <wp:positionV relativeFrom="paragraph">
                  <wp:posOffset>59690</wp:posOffset>
                </wp:positionV>
                <wp:extent cx="3714750" cy="600075"/>
                <wp:effectExtent l="0" t="0" r="0" b="95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  <w:id w:val="997465295"/>
                            </w:sdtPr>
                            <w:sdtContent>
                              <w:p w14:paraId="18187D5F" w14:textId="77777777" w:rsidR="00AE1DD3" w:rsidRDefault="00AE1DD3" w:rsidP="00AE1DD3">
                                <w:pPr>
                                  <w:spacing w:line="276" w:lineRule="auto"/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F145A5"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PART C:  CORRECTION REQUEST RESPONSE </w:t>
                                </w:r>
                              </w:p>
                              <w:p w14:paraId="7E8E6D24" w14:textId="77777777" w:rsidR="00AE1DD3" w:rsidRPr="00F145A5" w:rsidRDefault="00AE1DD3" w:rsidP="00AE1DD3">
                                <w:pPr>
                                  <w:spacing w:line="276" w:lineRule="auto"/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F145A5"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(For Internal Use Only)</w:t>
                                </w:r>
                              </w:p>
                              <w:p w14:paraId="38FDF0CB" w14:textId="77777777" w:rsidR="00AE1DD3" w:rsidRPr="00C31446" w:rsidRDefault="00000000" w:rsidP="00DD63E3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  <w:lang w:eastAsia="ar-SA"/>
                                  </w:rPr>
                                </w:pPr>
                              </w:p>
                            </w:sdtContent>
                          </w:sdt>
                          <w:p w14:paraId="010B7930" w14:textId="77777777" w:rsidR="00AE1DD3" w:rsidRPr="00C31446" w:rsidRDefault="00AE1DD3" w:rsidP="00DD63E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455B6" id="Text Box 34" o:spid="_x0000_s1033" type="#_x0000_t202" style="position:absolute;margin-left:32pt;margin-top:4.7pt;width:292.5pt;height:4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" fillcolor="white [3201]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eastAsia="ar-SA"/>
                        </w:rPr>
                        <w:id w:val="997465295"/>
                      </w:sdtPr>
                      <w:sdtContent>
                        <w:p w14:paraId="18187D5F" w14:textId="77777777" w:rsidR="00AE1DD3" w:rsidRDefault="00AE1DD3" w:rsidP="00AE1DD3">
                          <w:pPr>
                            <w:spacing w:line="276" w:lineRule="auto"/>
                            <w:rPr>
                              <w:rFonts w:ascii="Arial Narrow" w:hAnsi="Arial Narrow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F145A5">
                            <w:rPr>
                              <w:rFonts w:ascii="Arial Narrow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PART C:  CORRECTION REQUEST RESPONSE </w:t>
                          </w:r>
                        </w:p>
                        <w:p w14:paraId="7E8E6D24" w14:textId="77777777" w:rsidR="00AE1DD3" w:rsidRPr="00F145A5" w:rsidRDefault="00AE1DD3" w:rsidP="00AE1DD3">
                          <w:pPr>
                            <w:spacing w:line="276" w:lineRule="auto"/>
                            <w:rPr>
                              <w:rFonts w:ascii="Arial Narrow" w:hAnsi="Arial Narrow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F145A5">
                            <w:rPr>
                              <w:rFonts w:ascii="Arial Narrow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>(For Internal Use Only)</w:t>
                          </w:r>
                        </w:p>
                        <w:p w14:paraId="38FDF0CB" w14:textId="77777777" w:rsidR="00AE1DD3" w:rsidRPr="00C31446" w:rsidRDefault="00000000" w:rsidP="00DD63E3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eastAsia="ar-SA"/>
                            </w:rPr>
                          </w:pPr>
                        </w:p>
                      </w:sdtContent>
                    </w:sdt>
                    <w:p w14:paraId="010B7930" w14:textId="77777777" w:rsidR="00AE1DD3" w:rsidRPr="00C31446" w:rsidRDefault="00AE1DD3" w:rsidP="00DD63E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83BB70" w14:textId="77777777" w:rsidR="00E22125" w:rsidRDefault="00E22125" w:rsidP="00E22125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F3C4BB" wp14:editId="6FCF04C9">
                <wp:simplePos x="0" y="0"/>
                <wp:positionH relativeFrom="column">
                  <wp:posOffset>-2012950</wp:posOffset>
                </wp:positionH>
                <wp:positionV relativeFrom="paragraph">
                  <wp:posOffset>67945</wp:posOffset>
                </wp:positionV>
                <wp:extent cx="1371600" cy="347345"/>
                <wp:effectExtent l="0" t="0" r="19050" b="14605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17866" w14:textId="77777777" w:rsidR="00AE1DD3" w:rsidRDefault="00AE1DD3" w:rsidP="00E221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3C4BB" id="_x0000_s1034" type="#_x0000_t202" style="position:absolute;margin-left:-158.5pt;margin-top:5.35pt;width:108pt;height:27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">
                <v:textbox>
                  <w:txbxContent>
                    <w:p w14:paraId="73C17866" w14:textId="77777777" w:rsidR="00AE1DD3" w:rsidRDefault="00AE1DD3" w:rsidP="00E22125"/>
                  </w:txbxContent>
                </v:textbox>
              </v:shape>
            </w:pict>
          </mc:Fallback>
        </mc:AlternateContent>
      </w:r>
    </w:p>
    <w:p w14:paraId="41BABE42" w14:textId="77777777" w:rsidR="00E22125" w:rsidRDefault="00E22125" w:rsidP="00E22125">
      <w:pPr>
        <w:spacing w:line="200" w:lineRule="exact"/>
      </w:pPr>
    </w:p>
    <w:p w14:paraId="3421CC82" w14:textId="77777777" w:rsidR="00E22125" w:rsidRDefault="00841FDE" w:rsidP="00E22125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EB5526" wp14:editId="3A2E4083">
                <wp:simplePos x="0" y="0"/>
                <wp:positionH relativeFrom="column">
                  <wp:posOffset>4845050</wp:posOffset>
                </wp:positionH>
                <wp:positionV relativeFrom="paragraph">
                  <wp:posOffset>10795</wp:posOffset>
                </wp:positionV>
                <wp:extent cx="1743075" cy="247650"/>
                <wp:effectExtent l="0" t="0" r="9525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0460E" w14:textId="77777777" w:rsidR="00AE1DD3" w:rsidRPr="00141110" w:rsidRDefault="00AE1DD3" w:rsidP="00E22125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141110">
                              <w:rPr>
                                <w:i/>
                              </w:rPr>
                              <w:t>Patient Label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B5526" id="Text Box 37" o:spid="_x0000_s1035" type="#_x0000_t202" style="position:absolute;margin-left:381.5pt;margin-top:.85pt;width:137.25pt;height:1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" fillcolor="white [3201]" stroked="f" strokeweight=".5pt">
                <v:textbox>
                  <w:txbxContent>
                    <w:p w14:paraId="64A0460E" w14:textId="77777777" w:rsidR="00AE1DD3" w:rsidRPr="00141110" w:rsidRDefault="00AE1DD3" w:rsidP="00E22125">
                      <w:pPr>
                        <w:jc w:val="center"/>
                        <w:rPr>
                          <w:i/>
                        </w:rPr>
                      </w:pPr>
                      <w:r w:rsidRPr="00141110">
                        <w:rPr>
                          <w:i/>
                        </w:rPr>
                        <w:t>Patient Label</w:t>
                      </w:r>
                    </w:p>
                  </w:txbxContent>
                </v:textbox>
              </v:shape>
            </w:pict>
          </mc:Fallback>
        </mc:AlternateContent>
      </w:r>
    </w:p>
    <w:p w14:paraId="0FAF6B99" w14:textId="77777777" w:rsidR="00E22125" w:rsidRDefault="00E22125" w:rsidP="00E22125">
      <w:pPr>
        <w:spacing w:line="200" w:lineRule="exact"/>
      </w:pPr>
    </w:p>
    <w:p w14:paraId="57BF944A" w14:textId="77777777" w:rsidR="00E22125" w:rsidRDefault="00E22125" w:rsidP="00E22125">
      <w:pPr>
        <w:spacing w:line="200" w:lineRule="exact"/>
        <w:sectPr w:rsidR="00E22125" w:rsidSect="00E22125">
          <w:type w:val="continuous"/>
          <w:pgSz w:w="12240" w:h="15840"/>
          <w:pgMar w:top="20" w:right="160" w:bottom="0" w:left="140" w:header="720" w:footer="720" w:gutter="0"/>
          <w:cols w:space="720"/>
        </w:sectPr>
      </w:pPr>
    </w:p>
    <w:p w14:paraId="6BA8AE33" w14:textId="77777777" w:rsidR="00E22125" w:rsidRPr="007D50DB" w:rsidRDefault="00C31446" w:rsidP="00E22125">
      <w:pPr>
        <w:spacing w:before="36"/>
        <w:ind w:left="1148" w:right="-32"/>
        <w:jc w:val="center"/>
        <w:rPr>
          <w:sz w:val="16"/>
          <w:szCs w:val="16"/>
        </w:rPr>
        <w:sectPr w:rsidR="00E22125" w:rsidRPr="007D50DB">
          <w:type w:val="continuous"/>
          <w:pgSz w:w="12240" w:h="15840"/>
          <w:pgMar w:top="20" w:right="160" w:bottom="0" w:left="140" w:header="720" w:footer="720" w:gutter="0"/>
          <w:cols w:num="2" w:space="720" w:equalWidth="0">
            <w:col w:w="2949" w:space="5174"/>
            <w:col w:w="3817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E7E386" wp14:editId="25107C13">
                <wp:simplePos x="0" y="0"/>
                <wp:positionH relativeFrom="column">
                  <wp:posOffset>406400</wp:posOffset>
                </wp:positionH>
                <wp:positionV relativeFrom="paragraph">
                  <wp:posOffset>72390</wp:posOffset>
                </wp:positionV>
                <wp:extent cx="6629400" cy="7419975"/>
                <wp:effectExtent l="0" t="0" r="0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741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2B761" w14:textId="77777777" w:rsidR="00AE1DD3" w:rsidRPr="00AE1DD3" w:rsidRDefault="00AE1DD3" w:rsidP="0093470A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Correction made</w:t>
                            </w:r>
                          </w:p>
                          <w:p w14:paraId="1831D457" w14:textId="77777777" w:rsidR="00AE1DD3" w:rsidRPr="00AE1DD3" w:rsidRDefault="00AE1DD3" w:rsidP="0093470A">
                            <w:pPr>
                              <w:ind w:left="36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</w:p>
                          <w:p w14:paraId="4AABC7C0" w14:textId="77777777" w:rsidR="00AE1DD3" w:rsidRPr="00AE1DD3" w:rsidRDefault="00AE1DD3" w:rsidP="0093470A">
                            <w:pPr>
                              <w:ind w:left="36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 xml:space="preserve">___________________________________                                        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 xml:space="preserve"> _________________________________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__________</w:t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3B1AE8CB" w14:textId="77777777" w:rsidR="00AE1DD3" w:rsidRPr="00AE1DD3" w:rsidRDefault="00AE1DD3" w:rsidP="0093470A">
                            <w:pPr>
                              <w:tabs>
                                <w:tab w:val="left" w:pos="360"/>
                              </w:tabs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  <w:t>Print Name (Reviewed by)</w:t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  <w:t xml:space="preserve">    Date Request Received (dd/MMM/</w:t>
                            </w:r>
                            <w:proofErr w:type="spellStart"/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yyyy</w:t>
                            </w:r>
                            <w:proofErr w:type="spellEnd"/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)</w:t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126177A2" w14:textId="77777777" w:rsidR="00AE1DD3" w:rsidRPr="00AE1DD3" w:rsidRDefault="00AE1DD3" w:rsidP="0093470A">
                            <w:pPr>
                              <w:ind w:left="36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</w:p>
                          <w:p w14:paraId="40374B0F" w14:textId="77777777" w:rsidR="00AE1DD3" w:rsidRPr="00AE1DD3" w:rsidRDefault="00AE1DD3" w:rsidP="0093470A">
                            <w:pPr>
                              <w:ind w:left="36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Comments:</w:t>
                            </w:r>
                          </w:p>
                          <w:p w14:paraId="244743AF" w14:textId="77777777" w:rsidR="00AE1DD3" w:rsidRPr="00AE1DD3" w:rsidRDefault="00AE1DD3" w:rsidP="0093470A">
                            <w:pPr>
                              <w:ind w:left="36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_________________________________________________________________________________________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____________</w:t>
                            </w:r>
                          </w:p>
                          <w:p w14:paraId="5CFC641E" w14:textId="77777777" w:rsidR="00AE1DD3" w:rsidRPr="00AE1DD3" w:rsidRDefault="00AE1DD3" w:rsidP="0093470A">
                            <w:pPr>
                              <w:ind w:left="36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</w:p>
                          <w:p w14:paraId="5999C10B" w14:textId="77777777" w:rsidR="00AE1DD3" w:rsidRPr="00AE1DD3" w:rsidRDefault="00AE1DD3" w:rsidP="0093470A">
                            <w:pPr>
                              <w:ind w:left="36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_________________________________________________________________________________________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____________</w:t>
                            </w:r>
                          </w:p>
                          <w:p w14:paraId="7A8F9D48" w14:textId="77777777" w:rsidR="00AE1DD3" w:rsidRPr="00AE1DD3" w:rsidRDefault="00AE1DD3" w:rsidP="0093470A">
                            <w:pPr>
                              <w:ind w:left="36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</w:p>
                          <w:p w14:paraId="7291CEA3" w14:textId="77777777" w:rsidR="00AE1DD3" w:rsidRPr="00AE1DD3" w:rsidRDefault="00AE1DD3" w:rsidP="0093470A">
                            <w:pPr>
                              <w:ind w:left="36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_________________________________________________________________________________________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____________</w:t>
                            </w:r>
                          </w:p>
                          <w:p w14:paraId="5EB12A3D" w14:textId="77777777" w:rsidR="00AE1DD3" w:rsidRPr="00AE1DD3" w:rsidRDefault="00AE1DD3" w:rsidP="0093470A">
                            <w:pPr>
                              <w:ind w:left="36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</w:p>
                          <w:p w14:paraId="4DAE5D12" w14:textId="77777777" w:rsidR="00AE1DD3" w:rsidRPr="00AE1DD3" w:rsidRDefault="00AE1DD3" w:rsidP="0093470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Correction not made</w:t>
                            </w:r>
                          </w:p>
                          <w:p w14:paraId="35355F7F" w14:textId="77777777" w:rsidR="00AE1DD3" w:rsidRPr="00AE1DD3" w:rsidRDefault="00AE1DD3" w:rsidP="0093470A">
                            <w:pPr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  <w:p w14:paraId="5B9D4A73" w14:textId="77777777" w:rsidR="00AE1DD3" w:rsidRPr="00AE1DD3" w:rsidRDefault="00AE1DD3" w:rsidP="0093470A">
                            <w:pPr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 xml:space="preserve">       ______________________________________                                        __________________________________</w:t>
                            </w:r>
                          </w:p>
                          <w:p w14:paraId="3C3E0A46" w14:textId="77777777" w:rsidR="00AE1DD3" w:rsidRPr="00AE1DD3" w:rsidRDefault="00AE1DD3" w:rsidP="0093470A">
                            <w:pPr>
                              <w:tabs>
                                <w:tab w:val="left" w:pos="360"/>
                              </w:tabs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  <w:t>Print Name (Reviewed by)</w:t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  <w:t xml:space="preserve">   Date Request Received (dd/MMM/</w:t>
                            </w:r>
                            <w:proofErr w:type="spellStart"/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yyyy</w:t>
                            </w:r>
                            <w:proofErr w:type="spellEnd"/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)</w:t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331CF9DF" w14:textId="77777777" w:rsidR="00AE1DD3" w:rsidRPr="00AE1DD3" w:rsidRDefault="00AE1DD3" w:rsidP="0093470A">
                            <w:pPr>
                              <w:ind w:left="36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</w:p>
                          <w:p w14:paraId="79AA9CB3" w14:textId="77777777" w:rsidR="00AE1DD3" w:rsidRPr="00AE1DD3" w:rsidRDefault="00AE1DD3" w:rsidP="0093470A">
                            <w:pPr>
                              <w:ind w:left="36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Reasons:</w:t>
                            </w:r>
                          </w:p>
                          <w:p w14:paraId="214A842D" w14:textId="77777777" w:rsidR="00AE1DD3" w:rsidRPr="00AE1DD3" w:rsidRDefault="00AE1DD3" w:rsidP="0093470A">
                            <w:p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</w:p>
                          <w:p w14:paraId="42BD83A5" w14:textId="77777777" w:rsidR="00AE1DD3" w:rsidRPr="00AE1DD3" w:rsidRDefault="00AE1DD3" w:rsidP="0093470A">
                            <w:p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_________________________________________________________________________________________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____________</w:t>
                            </w:r>
                          </w:p>
                          <w:p w14:paraId="7B702DD9" w14:textId="77777777" w:rsidR="00AE1DD3" w:rsidRPr="00AE1DD3" w:rsidRDefault="00AE1DD3" w:rsidP="0093470A">
                            <w:p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</w:p>
                          <w:p w14:paraId="199BE707" w14:textId="77777777" w:rsidR="00AE1DD3" w:rsidRPr="00AE1DD3" w:rsidRDefault="00AE1DD3" w:rsidP="0093470A">
                            <w:pPr>
                              <w:ind w:left="36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_________________________________________________________________________________________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____________</w:t>
                            </w:r>
                          </w:p>
                          <w:p w14:paraId="0CFAC180" w14:textId="77777777" w:rsidR="00AE1DD3" w:rsidRPr="00AE1DD3" w:rsidRDefault="00AE1DD3" w:rsidP="0093470A">
                            <w:p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</w:p>
                          <w:p w14:paraId="0ADE09B2" w14:textId="77777777" w:rsidR="00AE1DD3" w:rsidRPr="00AE1DD3" w:rsidRDefault="00AE1DD3" w:rsidP="0093470A">
                            <w:pPr>
                              <w:ind w:left="36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_________________________________________________________________________________________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____________</w:t>
                            </w:r>
                          </w:p>
                          <w:p w14:paraId="03269C01" w14:textId="77777777" w:rsidR="00AE1DD3" w:rsidRPr="00AE1DD3" w:rsidRDefault="00AE1DD3" w:rsidP="0093470A">
                            <w:pPr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68"/>
                              <w:gridCol w:w="4968"/>
                            </w:tblGrid>
                            <w:tr w:rsidR="00AE1DD3" w:rsidRPr="00AE1DD3" w14:paraId="51407391" w14:textId="77777777" w:rsidTr="00F145A5">
                              <w:tc>
                                <w:tcPr>
                                  <w:tcW w:w="4968" w:type="dxa"/>
                                </w:tcPr>
                                <w:p w14:paraId="7B3B7786" w14:textId="77777777" w:rsidR="00AE1DD3" w:rsidRPr="00AE1DD3" w:rsidRDefault="00AE1DD3" w:rsidP="0093470A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ind w:left="540"/>
                                    <w:rPr>
                                      <w:rFonts w:ascii="Arial Narrow" w:hAnsi="Arial Narrow" w:cs="Arial"/>
                                      <w:sz w:val="21"/>
                                      <w:szCs w:val="21"/>
                                    </w:rPr>
                                  </w:pPr>
                                  <w:r w:rsidRPr="00AE1DD3">
                                    <w:rPr>
                                      <w:rFonts w:ascii="Arial Narrow" w:hAnsi="Arial Narrow" w:cs="Arial"/>
                                      <w:sz w:val="21"/>
                                      <w:szCs w:val="21"/>
                                    </w:rPr>
                                    <w:t>Refusal letter (with reasons) sent</w:t>
                                  </w:r>
                                </w:p>
                              </w:tc>
                              <w:tc>
                                <w:tcPr>
                                  <w:tcW w:w="4968" w:type="dxa"/>
                                </w:tcPr>
                                <w:p w14:paraId="3365537B" w14:textId="77777777" w:rsidR="00AE1DD3" w:rsidRPr="00AE1DD3" w:rsidRDefault="00AE1DD3" w:rsidP="0093470A">
                                  <w:pPr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Arial Narrow" w:hAnsi="Arial Narrow" w:cs="Arial"/>
                                      <w:sz w:val="21"/>
                                      <w:szCs w:val="21"/>
                                    </w:rPr>
                                  </w:pPr>
                                  <w:r w:rsidRPr="00AE1DD3">
                                    <w:rPr>
                                      <w:rFonts w:ascii="Arial Narrow" w:hAnsi="Arial Narrow" w:cs="Arial"/>
                                      <w:sz w:val="21"/>
                                      <w:szCs w:val="21"/>
                                    </w:rPr>
                                    <w:t>Statement of Disagreement attached to record</w:t>
                                  </w:r>
                                </w:p>
                              </w:tc>
                            </w:tr>
                            <w:tr w:rsidR="00AE1DD3" w:rsidRPr="00AE1DD3" w14:paraId="291B042B" w14:textId="77777777" w:rsidTr="00F145A5">
                              <w:tc>
                                <w:tcPr>
                                  <w:tcW w:w="4968" w:type="dxa"/>
                                </w:tcPr>
                                <w:p w14:paraId="309E725F" w14:textId="77777777" w:rsidR="00AE1DD3" w:rsidRPr="00AE1DD3" w:rsidRDefault="00AE1DD3" w:rsidP="00F145A5">
                                  <w:pPr>
                                    <w:ind w:left="540"/>
                                    <w:rPr>
                                      <w:rFonts w:ascii="Arial Narrow" w:hAnsi="Arial Narrow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8" w:type="dxa"/>
                                </w:tcPr>
                                <w:p w14:paraId="4996612E" w14:textId="77777777" w:rsidR="00AE1DD3" w:rsidRPr="00AE1DD3" w:rsidRDefault="00AE1DD3" w:rsidP="00F145A5">
                                  <w:pPr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Arial Narrow" w:hAnsi="Arial Narrow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7BB307" w14:textId="77777777" w:rsidR="00AE1DD3" w:rsidRPr="00AE1DD3" w:rsidRDefault="00AE1DD3" w:rsidP="00737B65">
                            <w:pPr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1.  If an extension to the correction request response was required, please indicate:</w:t>
                            </w:r>
                          </w:p>
                          <w:p w14:paraId="008FB903" w14:textId="77777777" w:rsidR="00AE1DD3" w:rsidRPr="00AE1DD3" w:rsidRDefault="00AE1DD3" w:rsidP="00737B65">
                            <w:pPr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5"/>
                              <w:gridCol w:w="3396"/>
                              <w:gridCol w:w="3396"/>
                            </w:tblGrid>
                            <w:tr w:rsidR="00AE1DD3" w:rsidRPr="00AE1DD3" w14:paraId="64ADE0CF" w14:textId="77777777" w:rsidTr="00737B65">
                              <w:trPr>
                                <w:trHeight w:val="392"/>
                              </w:trPr>
                              <w:tc>
                                <w:tcPr>
                                  <w:tcW w:w="3395" w:type="dxa"/>
                                </w:tcPr>
                                <w:p w14:paraId="24B954AD" w14:textId="77777777" w:rsidR="00AE1DD3" w:rsidRPr="00AE1DD3" w:rsidRDefault="00AE1DD3" w:rsidP="00737B65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E1DD3">
                                    <w:rPr>
                                      <w:rFonts w:ascii="Arial Narrow" w:hAnsi="Arial Narrow" w:cs="Arial"/>
                                      <w:b/>
                                      <w:sz w:val="21"/>
                                      <w:szCs w:val="21"/>
                                    </w:rPr>
                                    <w:t>Date of Extension</w:t>
                                  </w:r>
                                </w:p>
                                <w:p w14:paraId="74F2273E" w14:textId="77777777" w:rsidR="00AE1DD3" w:rsidRPr="00AE1DD3" w:rsidRDefault="00AE1DD3" w:rsidP="00737B65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1"/>
                                      <w:szCs w:val="21"/>
                                    </w:rPr>
                                  </w:pPr>
                                  <w:r w:rsidRPr="00AE1DD3">
                                    <w:rPr>
                                      <w:rFonts w:ascii="Arial Narrow" w:hAnsi="Arial Narrow" w:cs="Arial"/>
                                      <w:sz w:val="21"/>
                                      <w:szCs w:val="21"/>
                                    </w:rPr>
                                    <w:t>(dd/MMM/</w:t>
                                  </w:r>
                                  <w:proofErr w:type="spellStart"/>
                                  <w:r w:rsidRPr="00AE1DD3">
                                    <w:rPr>
                                      <w:rFonts w:ascii="Arial Narrow" w:hAnsi="Arial Narrow" w:cs="Arial"/>
                                      <w:sz w:val="21"/>
                                      <w:szCs w:val="21"/>
                                    </w:rPr>
                                    <w:t>yyy</w:t>
                                  </w:r>
                                  <w:proofErr w:type="spellEnd"/>
                                  <w:r w:rsidRPr="00AE1DD3">
                                    <w:rPr>
                                      <w:rFonts w:ascii="Arial Narrow" w:hAnsi="Arial Narrow" w:cs="Arial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396" w:type="dxa"/>
                                </w:tcPr>
                                <w:p w14:paraId="08D87C49" w14:textId="77777777" w:rsidR="00AE1DD3" w:rsidRPr="00AE1DD3" w:rsidRDefault="00AE1DD3" w:rsidP="00737B65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E1DD3">
                                    <w:rPr>
                                      <w:rFonts w:ascii="Arial Narrow" w:hAnsi="Arial Narrow" w:cs="Arial"/>
                                      <w:b/>
                                      <w:sz w:val="21"/>
                                      <w:szCs w:val="21"/>
                                    </w:rPr>
                                    <w:t>Reason for Extension</w:t>
                                  </w:r>
                                </w:p>
                              </w:tc>
                              <w:tc>
                                <w:tcPr>
                                  <w:tcW w:w="3396" w:type="dxa"/>
                                </w:tcPr>
                                <w:p w14:paraId="7424B709" w14:textId="77777777" w:rsidR="00AE1DD3" w:rsidRPr="00AE1DD3" w:rsidRDefault="00AE1DD3" w:rsidP="00737B65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E1DD3">
                                    <w:rPr>
                                      <w:rFonts w:ascii="Arial Narrow" w:hAnsi="Arial Narrow" w:cs="Arial"/>
                                      <w:b/>
                                      <w:sz w:val="21"/>
                                      <w:szCs w:val="21"/>
                                    </w:rPr>
                                    <w:t>Date Patient Notified</w:t>
                                  </w:r>
                                </w:p>
                                <w:p w14:paraId="3F8ECF27" w14:textId="77777777" w:rsidR="00AE1DD3" w:rsidRPr="00AE1DD3" w:rsidRDefault="00AE1DD3" w:rsidP="00737B65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E1DD3">
                                    <w:rPr>
                                      <w:rFonts w:ascii="Arial Narrow" w:hAnsi="Arial Narrow" w:cs="Arial"/>
                                      <w:sz w:val="21"/>
                                      <w:szCs w:val="21"/>
                                    </w:rPr>
                                    <w:t>(dd/MMM/</w:t>
                                  </w:r>
                                  <w:proofErr w:type="spellStart"/>
                                  <w:r w:rsidRPr="00AE1DD3">
                                    <w:rPr>
                                      <w:rFonts w:ascii="Arial Narrow" w:hAnsi="Arial Narrow" w:cs="Arial"/>
                                      <w:sz w:val="21"/>
                                      <w:szCs w:val="21"/>
                                    </w:rPr>
                                    <w:t>yyy</w:t>
                                  </w:r>
                                  <w:proofErr w:type="spellEnd"/>
                                  <w:r w:rsidRPr="00AE1DD3">
                                    <w:rPr>
                                      <w:rFonts w:ascii="Arial Narrow" w:hAnsi="Arial Narrow" w:cs="Arial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E1DD3" w:rsidRPr="00AE1DD3" w14:paraId="2783D68A" w14:textId="77777777" w:rsidTr="00737B65">
                              <w:trPr>
                                <w:trHeight w:val="1337"/>
                              </w:trPr>
                              <w:tc>
                                <w:tcPr>
                                  <w:tcW w:w="3395" w:type="dxa"/>
                                </w:tcPr>
                                <w:p w14:paraId="7D9656A3" w14:textId="77777777" w:rsidR="00AE1DD3" w:rsidRPr="00AE1DD3" w:rsidRDefault="00AE1DD3" w:rsidP="00737B65">
                                  <w:pPr>
                                    <w:rPr>
                                      <w:rFonts w:ascii="Arial Narrow" w:hAnsi="Arial Narrow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6" w:type="dxa"/>
                                </w:tcPr>
                                <w:p w14:paraId="0B86AB92" w14:textId="77777777" w:rsidR="00AE1DD3" w:rsidRPr="00AE1DD3" w:rsidRDefault="00AE1DD3" w:rsidP="00737B65">
                                  <w:pPr>
                                    <w:rPr>
                                      <w:rFonts w:ascii="Arial Narrow" w:hAnsi="Arial Narrow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6" w:type="dxa"/>
                                </w:tcPr>
                                <w:p w14:paraId="4870B95C" w14:textId="77777777" w:rsidR="00AE1DD3" w:rsidRPr="00AE1DD3" w:rsidRDefault="00AE1DD3" w:rsidP="00737B65">
                                  <w:pPr>
                                    <w:rPr>
                                      <w:rFonts w:ascii="Arial Narrow" w:hAnsi="Arial Narrow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CA36FD" w14:textId="77777777" w:rsidR="00AE1DD3" w:rsidRPr="00AE1DD3" w:rsidRDefault="00AE1DD3" w:rsidP="00677913">
                            <w:pPr>
                              <w:spacing w:line="276" w:lineRule="auto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</w:p>
                          <w:p w14:paraId="73AC4CFE" w14:textId="77777777" w:rsidR="00AE1DD3" w:rsidRPr="00AE1DD3" w:rsidRDefault="00AE1DD3" w:rsidP="00677913">
                            <w:pPr>
                              <w:spacing w:line="276" w:lineRule="auto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2.  Notice of correction provided to others to whom incorrect information was disclosed.</w:t>
                            </w:r>
                          </w:p>
                          <w:p w14:paraId="3412983F" w14:textId="77777777" w:rsidR="00AE1DD3" w:rsidRPr="00AE1DD3" w:rsidRDefault="00AE1DD3" w:rsidP="00AE1DD3">
                            <w:pPr>
                              <w:spacing w:line="360" w:lineRule="auto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 xml:space="preserve">     List Names:</w:t>
                            </w:r>
                          </w:p>
                          <w:p w14:paraId="486778FC" w14:textId="77777777" w:rsidR="00AE1DD3" w:rsidRPr="00AE1DD3" w:rsidRDefault="00AE1DD3" w:rsidP="00AE1DD3">
                            <w:pPr>
                              <w:spacing w:line="360" w:lineRule="auto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 xml:space="preserve">     _____________________________________________________________________________________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_________________</w:t>
                            </w:r>
                          </w:p>
                          <w:p w14:paraId="44993C0E" w14:textId="77777777" w:rsidR="00AE1DD3" w:rsidRPr="00AE1DD3" w:rsidRDefault="00AE1DD3" w:rsidP="00AE1DD3">
                            <w:pPr>
                              <w:spacing w:line="360" w:lineRule="auto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 xml:space="preserve">     _____________________________________________________________________________________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_________________</w:t>
                            </w:r>
                          </w:p>
                          <w:p w14:paraId="45A1BD20" w14:textId="77777777" w:rsidR="00AE1DD3" w:rsidRPr="00AE1DD3" w:rsidRDefault="00AE1DD3" w:rsidP="00677913">
                            <w:pPr>
                              <w:spacing w:line="276" w:lineRule="auto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3.  Processed by:</w:t>
                            </w:r>
                          </w:p>
                          <w:p w14:paraId="68E15EDF" w14:textId="77777777" w:rsidR="00AE1DD3" w:rsidRPr="00AE1DD3" w:rsidRDefault="00AE1DD3" w:rsidP="00677913">
                            <w:pPr>
                              <w:spacing w:line="276" w:lineRule="auto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</w:p>
                          <w:p w14:paraId="29018095" w14:textId="77777777" w:rsidR="00AE1DD3" w:rsidRPr="00AE1DD3" w:rsidRDefault="00AE1DD3" w:rsidP="00677913">
                            <w:pPr>
                              <w:spacing w:line="276" w:lineRule="auto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 xml:space="preserve">_____________________________        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______________________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____</w:t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 xml:space="preserve">                 </w:t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_</w:t>
                            </w:r>
                            <w:r w:rsidR="00747FC0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_____________________________</w:t>
                            </w:r>
                          </w:p>
                          <w:p w14:paraId="39AE995D" w14:textId="77777777" w:rsidR="00AE1DD3" w:rsidRPr="00AE1DD3" w:rsidRDefault="00AE1DD3" w:rsidP="00677913">
                            <w:pPr>
                              <w:tabs>
                                <w:tab w:val="left" w:pos="360"/>
                              </w:tabs>
                              <w:spacing w:line="276" w:lineRule="auto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Signature</w:t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  <w:t xml:space="preserve">   Name (Print)</w:t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</w:r>
                            <w:r w:rsidR="00747FC0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 xml:space="preserve">            </w:t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Date Request Received (dd/MMM/</w:t>
                            </w:r>
                            <w:proofErr w:type="spellStart"/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yyyy</w:t>
                            </w:r>
                            <w:proofErr w:type="spellEnd"/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)</w:t>
                            </w: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7A3E5854" w14:textId="77777777" w:rsidR="00AE1DD3" w:rsidRDefault="00AE1DD3" w:rsidP="00677913">
                            <w:pPr>
                              <w:tabs>
                                <w:tab w:val="left" w:pos="360"/>
                              </w:tabs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CF7CA9" w14:textId="77777777" w:rsidR="00AE1DD3" w:rsidRPr="00F145A5" w:rsidRDefault="00AE1DD3" w:rsidP="00737B65">
                            <w:p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</w:p>
                          <w:p w14:paraId="66EE39D5" w14:textId="77777777" w:rsidR="00AE1DD3" w:rsidRPr="00F145A5" w:rsidRDefault="00AE1DD3" w:rsidP="00C31446">
                            <w:pPr>
                              <w:keepNext/>
                              <w:numPr>
                                <w:ilvl w:val="3"/>
                                <w:numId w:val="0"/>
                              </w:numPr>
                              <w:tabs>
                                <w:tab w:val="left" w:pos="-360"/>
                                <w:tab w:val="num" w:pos="0"/>
                              </w:tabs>
                              <w:suppressAutoHyphens/>
                              <w:ind w:left="-360"/>
                              <w:outlineLvl w:val="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5C2D836F" w14:textId="77777777" w:rsidR="00AE1DD3" w:rsidRPr="00F145A5" w:rsidRDefault="00AE1DD3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7E386" id="Text Box 44" o:spid="_x0000_s1036" type="#_x0000_t202" style="position:absolute;left:0;text-align:left;margin-left:32pt;margin-top:5.7pt;width:522pt;height:58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" fillcolor="white [3201]" stroked="f" strokeweight=".5pt">
                <v:textbox>
                  <w:txbxContent>
                    <w:p w14:paraId="39B2B761" w14:textId="77777777" w:rsidR="00AE1DD3" w:rsidRPr="00AE1DD3" w:rsidRDefault="00AE1DD3" w:rsidP="0093470A">
                      <w:pPr>
                        <w:numPr>
                          <w:ilvl w:val="0"/>
                          <w:numId w:val="10"/>
                        </w:numPr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Correction made</w:t>
                      </w:r>
                    </w:p>
                    <w:p w14:paraId="1831D457" w14:textId="77777777" w:rsidR="00AE1DD3" w:rsidRPr="00AE1DD3" w:rsidRDefault="00AE1DD3" w:rsidP="0093470A">
                      <w:pPr>
                        <w:ind w:left="360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</w:p>
                    <w:p w14:paraId="4AABC7C0" w14:textId="77777777" w:rsidR="00AE1DD3" w:rsidRPr="00AE1DD3" w:rsidRDefault="00AE1DD3" w:rsidP="0093470A">
                      <w:pPr>
                        <w:ind w:left="360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 xml:space="preserve">___________________________________                                        </w:t>
                      </w:r>
                      <w:r w:rsidR="00747FC0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 xml:space="preserve">     </w:t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 xml:space="preserve"> _________________________________</w:t>
                      </w:r>
                      <w:r w:rsidR="00747FC0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__________</w:t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  <w:u w:val="single"/>
                        </w:rPr>
                        <w:t xml:space="preserve">          </w:t>
                      </w:r>
                    </w:p>
                    <w:p w14:paraId="3B1AE8CB" w14:textId="77777777" w:rsidR="00AE1DD3" w:rsidRPr="00AE1DD3" w:rsidRDefault="00AE1DD3" w:rsidP="0093470A">
                      <w:pPr>
                        <w:tabs>
                          <w:tab w:val="left" w:pos="360"/>
                        </w:tabs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  <w:t>Print Name (Reviewed by)</w:t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  <w:t xml:space="preserve">    Date Request Received (dd/MMM/</w:t>
                      </w:r>
                      <w:proofErr w:type="spellStart"/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yyyy</w:t>
                      </w:r>
                      <w:proofErr w:type="spellEnd"/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)</w:t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</w:r>
                    </w:p>
                    <w:p w14:paraId="126177A2" w14:textId="77777777" w:rsidR="00AE1DD3" w:rsidRPr="00AE1DD3" w:rsidRDefault="00AE1DD3" w:rsidP="0093470A">
                      <w:pPr>
                        <w:ind w:left="360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</w:p>
                    <w:p w14:paraId="40374B0F" w14:textId="77777777" w:rsidR="00AE1DD3" w:rsidRPr="00AE1DD3" w:rsidRDefault="00AE1DD3" w:rsidP="0093470A">
                      <w:pPr>
                        <w:ind w:left="360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Comments:</w:t>
                      </w:r>
                    </w:p>
                    <w:p w14:paraId="244743AF" w14:textId="77777777" w:rsidR="00AE1DD3" w:rsidRPr="00AE1DD3" w:rsidRDefault="00AE1DD3" w:rsidP="0093470A">
                      <w:pPr>
                        <w:ind w:left="360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_________________________________________________________________________________________</w:t>
                      </w:r>
                      <w:r w:rsidR="00747FC0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____________</w:t>
                      </w:r>
                    </w:p>
                    <w:p w14:paraId="5CFC641E" w14:textId="77777777" w:rsidR="00AE1DD3" w:rsidRPr="00AE1DD3" w:rsidRDefault="00AE1DD3" w:rsidP="0093470A">
                      <w:pPr>
                        <w:ind w:left="360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</w:p>
                    <w:p w14:paraId="5999C10B" w14:textId="77777777" w:rsidR="00AE1DD3" w:rsidRPr="00AE1DD3" w:rsidRDefault="00AE1DD3" w:rsidP="0093470A">
                      <w:pPr>
                        <w:ind w:left="360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_________________________________________________________________________________________</w:t>
                      </w:r>
                      <w:r w:rsidR="00747FC0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____________</w:t>
                      </w:r>
                    </w:p>
                    <w:p w14:paraId="7A8F9D48" w14:textId="77777777" w:rsidR="00AE1DD3" w:rsidRPr="00AE1DD3" w:rsidRDefault="00AE1DD3" w:rsidP="0093470A">
                      <w:pPr>
                        <w:ind w:left="360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</w:p>
                    <w:p w14:paraId="7291CEA3" w14:textId="77777777" w:rsidR="00AE1DD3" w:rsidRPr="00AE1DD3" w:rsidRDefault="00AE1DD3" w:rsidP="0093470A">
                      <w:pPr>
                        <w:ind w:left="360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_________________________________________________________________________________________</w:t>
                      </w:r>
                      <w:r w:rsidR="00747FC0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____________</w:t>
                      </w:r>
                    </w:p>
                    <w:p w14:paraId="5EB12A3D" w14:textId="77777777" w:rsidR="00AE1DD3" w:rsidRPr="00AE1DD3" w:rsidRDefault="00AE1DD3" w:rsidP="0093470A">
                      <w:pPr>
                        <w:ind w:left="360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</w:p>
                    <w:p w14:paraId="4DAE5D12" w14:textId="77777777" w:rsidR="00AE1DD3" w:rsidRPr="00AE1DD3" w:rsidRDefault="00AE1DD3" w:rsidP="0093470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Correction not made</w:t>
                      </w:r>
                    </w:p>
                    <w:p w14:paraId="35355F7F" w14:textId="77777777" w:rsidR="00AE1DD3" w:rsidRPr="00AE1DD3" w:rsidRDefault="00AE1DD3" w:rsidP="0093470A">
                      <w:pPr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 xml:space="preserve">     </w:t>
                      </w:r>
                    </w:p>
                    <w:p w14:paraId="5B9D4A73" w14:textId="77777777" w:rsidR="00AE1DD3" w:rsidRPr="00AE1DD3" w:rsidRDefault="00AE1DD3" w:rsidP="0093470A">
                      <w:pPr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 xml:space="preserve">       ______________________________________                                        __________________________________</w:t>
                      </w:r>
                    </w:p>
                    <w:p w14:paraId="3C3E0A46" w14:textId="77777777" w:rsidR="00AE1DD3" w:rsidRPr="00AE1DD3" w:rsidRDefault="00AE1DD3" w:rsidP="0093470A">
                      <w:pPr>
                        <w:tabs>
                          <w:tab w:val="left" w:pos="360"/>
                        </w:tabs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  <w:t>Print Name (Reviewed by)</w:t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  <w:t xml:space="preserve">   Date Request Received (dd/MMM/</w:t>
                      </w:r>
                      <w:proofErr w:type="spellStart"/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yyyy</w:t>
                      </w:r>
                      <w:proofErr w:type="spellEnd"/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)</w:t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</w:r>
                    </w:p>
                    <w:p w14:paraId="331CF9DF" w14:textId="77777777" w:rsidR="00AE1DD3" w:rsidRPr="00AE1DD3" w:rsidRDefault="00AE1DD3" w:rsidP="0093470A">
                      <w:pPr>
                        <w:ind w:left="360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</w:p>
                    <w:p w14:paraId="79AA9CB3" w14:textId="77777777" w:rsidR="00AE1DD3" w:rsidRPr="00AE1DD3" w:rsidRDefault="00AE1DD3" w:rsidP="0093470A">
                      <w:pPr>
                        <w:ind w:left="360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Reasons:</w:t>
                      </w:r>
                    </w:p>
                    <w:p w14:paraId="214A842D" w14:textId="77777777" w:rsidR="00AE1DD3" w:rsidRPr="00AE1DD3" w:rsidRDefault="00AE1DD3" w:rsidP="0093470A">
                      <w:pPr>
                        <w:tabs>
                          <w:tab w:val="left" w:pos="360"/>
                        </w:tabs>
                        <w:ind w:left="360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</w:p>
                    <w:p w14:paraId="42BD83A5" w14:textId="77777777" w:rsidR="00AE1DD3" w:rsidRPr="00AE1DD3" w:rsidRDefault="00AE1DD3" w:rsidP="0093470A">
                      <w:pPr>
                        <w:tabs>
                          <w:tab w:val="left" w:pos="360"/>
                        </w:tabs>
                        <w:ind w:left="360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_________________________________________________________________________________________</w:t>
                      </w:r>
                      <w:r w:rsidR="00747FC0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____________</w:t>
                      </w:r>
                    </w:p>
                    <w:p w14:paraId="7B702DD9" w14:textId="77777777" w:rsidR="00AE1DD3" w:rsidRPr="00AE1DD3" w:rsidRDefault="00AE1DD3" w:rsidP="0093470A">
                      <w:pPr>
                        <w:tabs>
                          <w:tab w:val="left" w:pos="360"/>
                        </w:tabs>
                        <w:ind w:left="360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</w:p>
                    <w:p w14:paraId="199BE707" w14:textId="77777777" w:rsidR="00AE1DD3" w:rsidRPr="00AE1DD3" w:rsidRDefault="00AE1DD3" w:rsidP="0093470A">
                      <w:pPr>
                        <w:ind w:left="360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_________________________________________________________________________________________</w:t>
                      </w:r>
                      <w:r w:rsidR="00747FC0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____________</w:t>
                      </w:r>
                    </w:p>
                    <w:p w14:paraId="0CFAC180" w14:textId="77777777" w:rsidR="00AE1DD3" w:rsidRPr="00AE1DD3" w:rsidRDefault="00AE1DD3" w:rsidP="0093470A">
                      <w:pPr>
                        <w:tabs>
                          <w:tab w:val="left" w:pos="360"/>
                        </w:tabs>
                        <w:ind w:left="360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</w:p>
                    <w:p w14:paraId="0ADE09B2" w14:textId="77777777" w:rsidR="00AE1DD3" w:rsidRPr="00AE1DD3" w:rsidRDefault="00AE1DD3" w:rsidP="0093470A">
                      <w:pPr>
                        <w:ind w:left="360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_________________________________________________________________________________________</w:t>
                      </w:r>
                      <w:r w:rsidR="00747FC0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____________</w:t>
                      </w:r>
                    </w:p>
                    <w:p w14:paraId="03269C01" w14:textId="77777777" w:rsidR="00AE1DD3" w:rsidRPr="00AE1DD3" w:rsidRDefault="00AE1DD3" w:rsidP="0093470A">
                      <w:pPr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68"/>
                        <w:gridCol w:w="4968"/>
                      </w:tblGrid>
                      <w:tr w:rsidR="00AE1DD3" w:rsidRPr="00AE1DD3" w14:paraId="51407391" w14:textId="77777777" w:rsidTr="00F145A5">
                        <w:tc>
                          <w:tcPr>
                            <w:tcW w:w="4968" w:type="dxa"/>
                          </w:tcPr>
                          <w:p w14:paraId="7B3B7786" w14:textId="77777777" w:rsidR="00AE1DD3" w:rsidRPr="00AE1DD3" w:rsidRDefault="00AE1DD3" w:rsidP="0093470A">
                            <w:pPr>
                              <w:numPr>
                                <w:ilvl w:val="0"/>
                                <w:numId w:val="15"/>
                              </w:numPr>
                              <w:ind w:left="54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Refusal letter (with reasons) sent</w:t>
                            </w:r>
                          </w:p>
                        </w:tc>
                        <w:tc>
                          <w:tcPr>
                            <w:tcW w:w="4968" w:type="dxa"/>
                          </w:tcPr>
                          <w:p w14:paraId="3365537B" w14:textId="77777777" w:rsidR="00AE1DD3" w:rsidRPr="00AE1DD3" w:rsidRDefault="00AE1DD3" w:rsidP="0093470A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Statement of Disagreement attached to record</w:t>
                            </w:r>
                          </w:p>
                        </w:tc>
                      </w:tr>
                      <w:tr w:rsidR="00AE1DD3" w:rsidRPr="00AE1DD3" w14:paraId="291B042B" w14:textId="77777777" w:rsidTr="00F145A5">
                        <w:tc>
                          <w:tcPr>
                            <w:tcW w:w="4968" w:type="dxa"/>
                          </w:tcPr>
                          <w:p w14:paraId="309E725F" w14:textId="77777777" w:rsidR="00AE1DD3" w:rsidRPr="00AE1DD3" w:rsidRDefault="00AE1DD3" w:rsidP="00F145A5">
                            <w:pPr>
                              <w:ind w:left="540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968" w:type="dxa"/>
                          </w:tcPr>
                          <w:p w14:paraId="4996612E" w14:textId="77777777" w:rsidR="00AE1DD3" w:rsidRPr="00AE1DD3" w:rsidRDefault="00AE1DD3" w:rsidP="00F145A5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0C7BB307" w14:textId="77777777" w:rsidR="00AE1DD3" w:rsidRPr="00AE1DD3" w:rsidRDefault="00AE1DD3" w:rsidP="00737B65">
                      <w:pPr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1.  If an extension to the correction request response was required, please indicate:</w:t>
                      </w:r>
                    </w:p>
                    <w:p w14:paraId="008FB903" w14:textId="77777777" w:rsidR="00AE1DD3" w:rsidRPr="00AE1DD3" w:rsidRDefault="00AE1DD3" w:rsidP="00737B65">
                      <w:pPr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95"/>
                        <w:gridCol w:w="3396"/>
                        <w:gridCol w:w="3396"/>
                      </w:tblGrid>
                      <w:tr w:rsidR="00AE1DD3" w:rsidRPr="00AE1DD3" w14:paraId="64ADE0CF" w14:textId="77777777" w:rsidTr="00737B65">
                        <w:trPr>
                          <w:trHeight w:val="392"/>
                        </w:trPr>
                        <w:tc>
                          <w:tcPr>
                            <w:tcW w:w="3395" w:type="dxa"/>
                          </w:tcPr>
                          <w:p w14:paraId="24B954AD" w14:textId="77777777" w:rsidR="00AE1DD3" w:rsidRPr="00AE1DD3" w:rsidRDefault="00AE1DD3" w:rsidP="00737B6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Date of Extension</w:t>
                            </w:r>
                          </w:p>
                          <w:p w14:paraId="74F2273E" w14:textId="77777777" w:rsidR="00AE1DD3" w:rsidRPr="00AE1DD3" w:rsidRDefault="00AE1DD3" w:rsidP="00737B65">
                            <w:pPr>
                              <w:jc w:val="center"/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(dd/MMM/</w:t>
                            </w:r>
                            <w:proofErr w:type="spellStart"/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yyy</w:t>
                            </w:r>
                            <w:proofErr w:type="spellEnd"/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396" w:type="dxa"/>
                          </w:tcPr>
                          <w:p w14:paraId="08D87C49" w14:textId="77777777" w:rsidR="00AE1DD3" w:rsidRPr="00AE1DD3" w:rsidRDefault="00AE1DD3" w:rsidP="00737B6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Reason for Extension</w:t>
                            </w:r>
                          </w:p>
                        </w:tc>
                        <w:tc>
                          <w:tcPr>
                            <w:tcW w:w="3396" w:type="dxa"/>
                          </w:tcPr>
                          <w:p w14:paraId="7424B709" w14:textId="77777777" w:rsidR="00AE1DD3" w:rsidRPr="00AE1DD3" w:rsidRDefault="00AE1DD3" w:rsidP="00737B6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Date Patient Notified</w:t>
                            </w:r>
                          </w:p>
                          <w:p w14:paraId="3F8ECF27" w14:textId="77777777" w:rsidR="00AE1DD3" w:rsidRPr="00AE1DD3" w:rsidRDefault="00AE1DD3" w:rsidP="00737B6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(dd/MMM/</w:t>
                            </w:r>
                            <w:proofErr w:type="spellStart"/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yyy</w:t>
                            </w:r>
                            <w:proofErr w:type="spellEnd"/>
                            <w:r w:rsidRPr="00AE1DD3"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c>
                      </w:tr>
                      <w:tr w:rsidR="00AE1DD3" w:rsidRPr="00AE1DD3" w14:paraId="2783D68A" w14:textId="77777777" w:rsidTr="00737B65">
                        <w:trPr>
                          <w:trHeight w:val="1337"/>
                        </w:trPr>
                        <w:tc>
                          <w:tcPr>
                            <w:tcW w:w="3395" w:type="dxa"/>
                          </w:tcPr>
                          <w:p w14:paraId="7D9656A3" w14:textId="77777777" w:rsidR="00AE1DD3" w:rsidRPr="00AE1DD3" w:rsidRDefault="00AE1DD3" w:rsidP="00737B65">
                            <w:pPr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396" w:type="dxa"/>
                          </w:tcPr>
                          <w:p w14:paraId="0B86AB92" w14:textId="77777777" w:rsidR="00AE1DD3" w:rsidRPr="00AE1DD3" w:rsidRDefault="00AE1DD3" w:rsidP="00737B65">
                            <w:pPr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396" w:type="dxa"/>
                          </w:tcPr>
                          <w:p w14:paraId="4870B95C" w14:textId="77777777" w:rsidR="00AE1DD3" w:rsidRPr="00AE1DD3" w:rsidRDefault="00AE1DD3" w:rsidP="00737B65">
                            <w:pPr>
                              <w:rPr>
                                <w:rFonts w:ascii="Arial Narrow" w:hAnsi="Arial Narrow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07CA36FD" w14:textId="77777777" w:rsidR="00AE1DD3" w:rsidRPr="00AE1DD3" w:rsidRDefault="00AE1DD3" w:rsidP="00677913">
                      <w:pPr>
                        <w:spacing w:line="276" w:lineRule="auto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</w:p>
                    <w:p w14:paraId="73AC4CFE" w14:textId="77777777" w:rsidR="00AE1DD3" w:rsidRPr="00AE1DD3" w:rsidRDefault="00AE1DD3" w:rsidP="00677913">
                      <w:pPr>
                        <w:spacing w:line="276" w:lineRule="auto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2.  Notice of correction provided to others to whom incorrect information was disclosed.</w:t>
                      </w:r>
                    </w:p>
                    <w:p w14:paraId="3412983F" w14:textId="77777777" w:rsidR="00AE1DD3" w:rsidRPr="00AE1DD3" w:rsidRDefault="00AE1DD3" w:rsidP="00AE1DD3">
                      <w:pPr>
                        <w:spacing w:line="360" w:lineRule="auto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 xml:space="preserve">     List Names:</w:t>
                      </w:r>
                    </w:p>
                    <w:p w14:paraId="486778FC" w14:textId="77777777" w:rsidR="00AE1DD3" w:rsidRPr="00AE1DD3" w:rsidRDefault="00AE1DD3" w:rsidP="00AE1DD3">
                      <w:pPr>
                        <w:spacing w:line="360" w:lineRule="auto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 xml:space="preserve">     _____________________________________________________________________________________</w:t>
                      </w:r>
                      <w:r w:rsidR="00747FC0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_________________</w:t>
                      </w:r>
                    </w:p>
                    <w:p w14:paraId="44993C0E" w14:textId="77777777" w:rsidR="00AE1DD3" w:rsidRPr="00AE1DD3" w:rsidRDefault="00AE1DD3" w:rsidP="00AE1DD3">
                      <w:pPr>
                        <w:spacing w:line="360" w:lineRule="auto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 xml:space="preserve">     _____________________________________________________________________________________</w:t>
                      </w:r>
                      <w:r w:rsidR="00747FC0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_________________</w:t>
                      </w:r>
                    </w:p>
                    <w:p w14:paraId="45A1BD20" w14:textId="77777777" w:rsidR="00AE1DD3" w:rsidRPr="00AE1DD3" w:rsidRDefault="00AE1DD3" w:rsidP="00677913">
                      <w:pPr>
                        <w:spacing w:line="276" w:lineRule="auto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3.  Processed by:</w:t>
                      </w:r>
                    </w:p>
                    <w:p w14:paraId="68E15EDF" w14:textId="77777777" w:rsidR="00AE1DD3" w:rsidRPr="00AE1DD3" w:rsidRDefault="00AE1DD3" w:rsidP="00677913">
                      <w:pPr>
                        <w:spacing w:line="276" w:lineRule="auto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</w:p>
                    <w:p w14:paraId="29018095" w14:textId="77777777" w:rsidR="00AE1DD3" w:rsidRPr="00AE1DD3" w:rsidRDefault="00AE1DD3" w:rsidP="00677913">
                      <w:pPr>
                        <w:spacing w:line="276" w:lineRule="auto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 xml:space="preserve">_____________________________        </w:t>
                      </w:r>
                      <w:r w:rsidR="00747FC0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 xml:space="preserve">    </w:t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 xml:space="preserve"> </w:t>
                      </w:r>
                      <w:r w:rsidR="00747FC0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 xml:space="preserve">      </w:t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______________________</w:t>
                      </w:r>
                      <w:r w:rsidR="00747FC0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____</w:t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 xml:space="preserve">     </w:t>
                      </w:r>
                      <w:r w:rsidR="00747FC0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 xml:space="preserve">                 </w:t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_</w:t>
                      </w:r>
                      <w:r w:rsidR="00747FC0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_____________________________</w:t>
                      </w:r>
                    </w:p>
                    <w:p w14:paraId="39AE995D" w14:textId="77777777" w:rsidR="00AE1DD3" w:rsidRPr="00AE1DD3" w:rsidRDefault="00AE1DD3" w:rsidP="00677913">
                      <w:pPr>
                        <w:tabs>
                          <w:tab w:val="left" w:pos="360"/>
                        </w:tabs>
                        <w:spacing w:line="276" w:lineRule="auto"/>
                        <w:rPr>
                          <w:rFonts w:ascii="Arial Narrow" w:hAnsi="Arial Narrow" w:cs="Arial"/>
                          <w:sz w:val="21"/>
                          <w:szCs w:val="21"/>
                        </w:rPr>
                      </w:pP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Signature</w:t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  <w:t xml:space="preserve">   Name (Print)</w:t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</w:r>
                      <w:r w:rsidR="00747FC0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 xml:space="preserve">            </w:t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Date Request Received (dd/MMM/</w:t>
                      </w:r>
                      <w:proofErr w:type="spellStart"/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yyyy</w:t>
                      </w:r>
                      <w:proofErr w:type="spellEnd"/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>)</w:t>
                      </w:r>
                      <w:r w:rsidRPr="00AE1DD3">
                        <w:rPr>
                          <w:rFonts w:ascii="Arial Narrow" w:hAnsi="Arial Narrow" w:cs="Arial"/>
                          <w:sz w:val="21"/>
                          <w:szCs w:val="21"/>
                        </w:rPr>
                        <w:tab/>
                      </w:r>
                    </w:p>
                    <w:p w14:paraId="7A3E5854" w14:textId="77777777" w:rsidR="00AE1DD3" w:rsidRDefault="00AE1DD3" w:rsidP="00677913">
                      <w:pPr>
                        <w:tabs>
                          <w:tab w:val="left" w:pos="360"/>
                        </w:tabs>
                        <w:spacing w:line="276" w:lineRule="auto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44CF7CA9" w14:textId="77777777" w:rsidR="00AE1DD3" w:rsidRPr="00F145A5" w:rsidRDefault="00AE1DD3" w:rsidP="00737B65">
                      <w:pPr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</w:p>
                    <w:p w14:paraId="66EE39D5" w14:textId="77777777" w:rsidR="00AE1DD3" w:rsidRPr="00F145A5" w:rsidRDefault="00AE1DD3" w:rsidP="00C31446">
                      <w:pPr>
                        <w:keepNext/>
                        <w:numPr>
                          <w:ilvl w:val="3"/>
                          <w:numId w:val="0"/>
                        </w:numPr>
                        <w:tabs>
                          <w:tab w:val="left" w:pos="-360"/>
                          <w:tab w:val="num" w:pos="0"/>
                        </w:tabs>
                        <w:suppressAutoHyphens/>
                        <w:ind w:left="-360"/>
                        <w:outlineLvl w:val="3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5C2D836F" w14:textId="77777777" w:rsidR="00AE1DD3" w:rsidRPr="00F145A5" w:rsidRDefault="00AE1DD3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2FDA21" w14:textId="77777777" w:rsidR="00E22125" w:rsidRDefault="00E22125" w:rsidP="00E22125">
      <w:pPr>
        <w:tabs>
          <w:tab w:val="left" w:pos="975"/>
        </w:tabs>
        <w:spacing w:line="200" w:lineRule="exact"/>
      </w:pPr>
    </w:p>
    <w:p w14:paraId="63D00AB7" w14:textId="77777777" w:rsidR="00E22125" w:rsidRDefault="00E22125" w:rsidP="00E22125">
      <w:pPr>
        <w:spacing w:line="200" w:lineRule="exact"/>
      </w:pPr>
    </w:p>
    <w:p w14:paraId="3F37E972" w14:textId="77777777" w:rsidR="00E22125" w:rsidRDefault="00E22125" w:rsidP="00E22125">
      <w:pPr>
        <w:spacing w:line="200" w:lineRule="exact"/>
      </w:pPr>
    </w:p>
    <w:p w14:paraId="5F038185" w14:textId="77777777" w:rsidR="00E22125" w:rsidRDefault="00E22125" w:rsidP="00E22125">
      <w:pPr>
        <w:tabs>
          <w:tab w:val="left" w:pos="1200"/>
        </w:tabs>
        <w:spacing w:line="200" w:lineRule="exact"/>
      </w:pPr>
    </w:p>
    <w:p w14:paraId="248CB39E" w14:textId="77777777" w:rsidR="00E22125" w:rsidRDefault="00E22125" w:rsidP="00E22125">
      <w:pPr>
        <w:spacing w:line="200" w:lineRule="exact"/>
      </w:pPr>
    </w:p>
    <w:p w14:paraId="44D3883E" w14:textId="77777777" w:rsidR="00E22125" w:rsidRDefault="00E22125" w:rsidP="00E22125">
      <w:pPr>
        <w:spacing w:line="200" w:lineRule="exact"/>
      </w:pPr>
    </w:p>
    <w:p w14:paraId="021E962F" w14:textId="77777777" w:rsidR="00E22125" w:rsidRDefault="00E22125" w:rsidP="00E22125">
      <w:pPr>
        <w:spacing w:line="200" w:lineRule="exact"/>
      </w:pPr>
    </w:p>
    <w:p w14:paraId="6A742C83" w14:textId="77777777" w:rsidR="00E22125" w:rsidRDefault="00E22125" w:rsidP="00E22125">
      <w:pPr>
        <w:spacing w:line="200" w:lineRule="exact"/>
      </w:pPr>
    </w:p>
    <w:p w14:paraId="05DC9A94" w14:textId="77777777" w:rsidR="00E22125" w:rsidRDefault="00E22125" w:rsidP="00E22125">
      <w:pPr>
        <w:spacing w:line="200" w:lineRule="exact"/>
      </w:pPr>
    </w:p>
    <w:p w14:paraId="7B22C2FB" w14:textId="77777777" w:rsidR="00E22125" w:rsidRDefault="00E22125" w:rsidP="00E22125">
      <w:pPr>
        <w:spacing w:line="200" w:lineRule="exact"/>
      </w:pPr>
    </w:p>
    <w:p w14:paraId="7F9EFF41" w14:textId="77777777" w:rsidR="00E22125" w:rsidRDefault="00E22125" w:rsidP="00E22125">
      <w:pPr>
        <w:spacing w:line="200" w:lineRule="exact"/>
      </w:pPr>
    </w:p>
    <w:p w14:paraId="11B36C5C" w14:textId="77777777" w:rsidR="00E22125" w:rsidRDefault="00E22125" w:rsidP="00E22125">
      <w:pPr>
        <w:spacing w:line="200" w:lineRule="exact"/>
      </w:pPr>
    </w:p>
    <w:p w14:paraId="2B50AFC2" w14:textId="77777777" w:rsidR="00E22125" w:rsidRDefault="00E22125" w:rsidP="00E22125">
      <w:pPr>
        <w:spacing w:line="200" w:lineRule="exact"/>
      </w:pPr>
    </w:p>
    <w:p w14:paraId="51737101" w14:textId="77777777" w:rsidR="00E22125" w:rsidRDefault="00E22125" w:rsidP="00E22125">
      <w:pPr>
        <w:spacing w:line="200" w:lineRule="exact"/>
      </w:pPr>
    </w:p>
    <w:p w14:paraId="54C310CC" w14:textId="77777777" w:rsidR="00E22125" w:rsidRDefault="00E22125" w:rsidP="00E22125">
      <w:pPr>
        <w:tabs>
          <w:tab w:val="left" w:pos="4275"/>
        </w:tabs>
        <w:spacing w:line="200" w:lineRule="exact"/>
      </w:pPr>
      <w:r>
        <w:tab/>
      </w:r>
    </w:p>
    <w:p w14:paraId="5A684F5B" w14:textId="77777777" w:rsidR="00E22125" w:rsidRDefault="00E22125" w:rsidP="00E22125">
      <w:pPr>
        <w:spacing w:line="200" w:lineRule="exact"/>
      </w:pPr>
    </w:p>
    <w:p w14:paraId="6EB92974" w14:textId="77777777" w:rsidR="00E22125" w:rsidRDefault="00E22125" w:rsidP="00E22125">
      <w:pPr>
        <w:spacing w:line="200" w:lineRule="exact"/>
      </w:pPr>
    </w:p>
    <w:p w14:paraId="50782759" w14:textId="77777777" w:rsidR="00E22125" w:rsidRDefault="00E22125" w:rsidP="00E22125">
      <w:pPr>
        <w:spacing w:line="200" w:lineRule="exact"/>
      </w:pPr>
    </w:p>
    <w:p w14:paraId="2C8A63DD" w14:textId="77777777" w:rsidR="00E22125" w:rsidRDefault="00E22125" w:rsidP="00E22125">
      <w:pPr>
        <w:spacing w:before="1" w:line="220" w:lineRule="exact"/>
        <w:rPr>
          <w:sz w:val="22"/>
          <w:szCs w:val="22"/>
        </w:rPr>
        <w:sectPr w:rsidR="00E22125">
          <w:type w:val="continuous"/>
          <w:pgSz w:w="12240" w:h="15840"/>
          <w:pgMar w:top="20" w:right="160" w:bottom="0" w:left="140" w:header="720" w:footer="720" w:gutter="0"/>
          <w:cols w:space="720"/>
        </w:sectPr>
      </w:pPr>
    </w:p>
    <w:p w14:paraId="5425E9A7" w14:textId="77777777" w:rsidR="00E22125" w:rsidRDefault="00E22125" w:rsidP="00E22125">
      <w:pPr>
        <w:spacing w:before="36"/>
        <w:ind w:left="110" w:right="-44"/>
        <w:rPr>
          <w:sz w:val="16"/>
          <w:szCs w:val="16"/>
        </w:rPr>
      </w:pPr>
    </w:p>
    <w:p w14:paraId="4D8199BD" w14:textId="77777777" w:rsidR="00E22125" w:rsidRDefault="00E22125" w:rsidP="00E22125">
      <w:pPr>
        <w:spacing w:before="50"/>
        <w:rPr>
          <w:sz w:val="16"/>
          <w:szCs w:val="16"/>
        </w:rPr>
        <w:sectPr w:rsidR="00E22125">
          <w:type w:val="continuous"/>
          <w:pgSz w:w="12240" w:h="15840"/>
          <w:pgMar w:top="20" w:right="160" w:bottom="0" w:left="140" w:header="720" w:footer="720" w:gutter="0"/>
          <w:cols w:num="2" w:space="720" w:equalWidth="0">
            <w:col w:w="331" w:space="11282"/>
            <w:col w:w="327"/>
          </w:cols>
        </w:sectPr>
      </w:pPr>
      <w:r>
        <w:br w:type="column"/>
      </w:r>
    </w:p>
    <w:p w14:paraId="7FF3BAFA" w14:textId="77777777" w:rsidR="00E22125" w:rsidRDefault="00E22125" w:rsidP="00E22125">
      <w:pPr>
        <w:spacing w:line="200" w:lineRule="exact"/>
      </w:pPr>
    </w:p>
    <w:p w14:paraId="4459086C" w14:textId="77777777" w:rsidR="00E22125" w:rsidRDefault="00E22125" w:rsidP="00E22125">
      <w:pPr>
        <w:spacing w:before="11" w:line="220" w:lineRule="exact"/>
        <w:rPr>
          <w:sz w:val="22"/>
          <w:szCs w:val="22"/>
        </w:rPr>
      </w:pPr>
    </w:p>
    <w:p w14:paraId="26A4FDF7" w14:textId="77777777" w:rsidR="00E22125" w:rsidRDefault="00E22125" w:rsidP="00E22125">
      <w:pPr>
        <w:spacing w:before="36"/>
        <w:ind w:left="453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1B02A35B" wp14:editId="4F418F8F">
                <wp:simplePos x="0" y="0"/>
                <wp:positionH relativeFrom="page">
                  <wp:posOffset>335280</wp:posOffset>
                </wp:positionH>
                <wp:positionV relativeFrom="page">
                  <wp:posOffset>220980</wp:posOffset>
                </wp:positionV>
                <wp:extent cx="7101840" cy="9616440"/>
                <wp:effectExtent l="0" t="0" r="0" b="0"/>
                <wp:wrapNone/>
                <wp:docPr id="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1840" cy="9616440"/>
                          <a:chOff x="528" y="348"/>
                          <a:chExt cx="11184" cy="15144"/>
                        </a:xfrm>
                      </wpg:grpSpPr>
                      <wpg:grpSp>
                        <wpg:cNvPr id="47" name="Group 3"/>
                        <wpg:cNvGrpSpPr>
                          <a:grpSpLocks/>
                        </wpg:cNvGrpSpPr>
                        <wpg:grpSpPr bwMode="auto">
                          <a:xfrm>
                            <a:off x="540" y="360"/>
                            <a:ext cx="11160" cy="15120"/>
                            <a:chOff x="540" y="360"/>
                            <a:chExt cx="11160" cy="15120"/>
                          </a:xfrm>
                        </wpg:grpSpPr>
                        <wps:wsp>
                          <wps:cNvPr id="48" name="Freeform 31"/>
                          <wps:cNvSpPr>
                            <a:spLocks/>
                          </wps:cNvSpPr>
                          <wps:spPr bwMode="auto">
                            <a:xfrm>
                              <a:off x="540" y="360"/>
                              <a:ext cx="11160" cy="15120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1160"/>
                                <a:gd name="T2" fmla="+- 0 360 360"/>
                                <a:gd name="T3" fmla="*/ 360 h 15120"/>
                                <a:gd name="T4" fmla="+- 0 540 540"/>
                                <a:gd name="T5" fmla="*/ T4 w 11160"/>
                                <a:gd name="T6" fmla="+- 0 15480 360"/>
                                <a:gd name="T7" fmla="*/ 15480 h 15120"/>
                                <a:gd name="T8" fmla="+- 0 11700 540"/>
                                <a:gd name="T9" fmla="*/ T8 w 11160"/>
                                <a:gd name="T10" fmla="+- 0 15480 360"/>
                                <a:gd name="T11" fmla="*/ 15480 h 15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160" h="15120">
                                  <a:moveTo>
                                    <a:pt x="0" y="0"/>
                                  </a:moveTo>
                                  <a:lnTo>
                                    <a:pt x="0" y="15120"/>
                                  </a:lnTo>
                                  <a:lnTo>
                                    <a:pt x="11160" y="1512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9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540" y="360"/>
                              <a:ext cx="11160" cy="15120"/>
                              <a:chOff x="540" y="360"/>
                              <a:chExt cx="11160" cy="15120"/>
                            </a:xfrm>
                          </wpg:grpSpPr>
                          <wps:wsp>
                            <wps:cNvPr id="50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40" y="360"/>
                                <a:ext cx="11160" cy="15120"/>
                              </a:xfrm>
                              <a:custGeom>
                                <a:avLst/>
                                <a:gdLst>
                                  <a:gd name="T0" fmla="+- 0 540 540"/>
                                  <a:gd name="T1" fmla="*/ T0 w 11160"/>
                                  <a:gd name="T2" fmla="+- 0 360 360"/>
                                  <a:gd name="T3" fmla="*/ 360 h 15120"/>
                                  <a:gd name="T4" fmla="+- 0 11700 540"/>
                                  <a:gd name="T5" fmla="*/ T4 w 11160"/>
                                  <a:gd name="T6" fmla="+- 0 360 360"/>
                                  <a:gd name="T7" fmla="*/ 360 h 15120"/>
                                  <a:gd name="T8" fmla="+- 0 11700 540"/>
                                  <a:gd name="T9" fmla="*/ T8 w 11160"/>
                                  <a:gd name="T10" fmla="+- 0 15480 360"/>
                                  <a:gd name="T11" fmla="*/ 15480 h 151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11160" h="15120">
                                    <a:moveTo>
                                      <a:pt x="0" y="0"/>
                                    </a:moveTo>
                                    <a:lnTo>
                                      <a:pt x="11160" y="0"/>
                                    </a:lnTo>
                                    <a:lnTo>
                                      <a:pt x="11160" y="15120"/>
                                    </a:lnTo>
                                  </a:path>
                                </a:pathLst>
                              </a:custGeom>
                              <a:noFill/>
                              <a:ln w="15240">
                                <a:noFill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1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80" y="360"/>
                                <a:ext cx="0" cy="15120"/>
                                <a:chOff x="1080" y="360"/>
                                <a:chExt cx="0" cy="15120"/>
                              </a:xfrm>
                            </wpg:grpSpPr>
                            <wps:wsp>
                              <wps:cNvPr id="5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80" y="360"/>
                                  <a:ext cx="0" cy="15120"/>
                                </a:xfrm>
                                <a:custGeom>
                                  <a:avLst/>
                                  <a:gdLst>
                                    <a:gd name="T0" fmla="+- 0 360 360"/>
                                    <a:gd name="T1" fmla="*/ 360 h 15120"/>
                                    <a:gd name="T2" fmla="+- 0 15480 360"/>
                                    <a:gd name="T3" fmla="*/ 15480 h 15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5120">
                                      <a:moveTo>
                                        <a:pt x="0" y="0"/>
                                      </a:moveTo>
                                      <a:lnTo>
                                        <a:pt x="0" y="1512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0">
                                  <a:noFill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3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380" y="3240"/>
                                  <a:ext cx="4320" cy="0"/>
                                  <a:chOff x="7380" y="3240"/>
                                  <a:chExt cx="4320" cy="0"/>
                                </a:xfrm>
                              </wpg:grpSpPr>
                              <wps:wsp>
                                <wps:cNvPr id="54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380" y="3240"/>
                                    <a:ext cx="4320" cy="0"/>
                                  </a:xfrm>
                                  <a:custGeom>
                                    <a:avLst/>
                                    <a:gdLst>
                                      <a:gd name="T0" fmla="+- 0 7380 7380"/>
                                      <a:gd name="T1" fmla="*/ T0 w 4320"/>
                                      <a:gd name="T2" fmla="+- 0 11700 7380"/>
                                      <a:gd name="T3" fmla="*/ T2 w 43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320">
                                        <a:moveTo>
                                          <a:pt x="0" y="0"/>
                                        </a:moveTo>
                                        <a:lnTo>
                                          <a:pt x="43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524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5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380" y="360"/>
                                    <a:ext cx="0" cy="2880"/>
                                    <a:chOff x="7380" y="360"/>
                                    <a:chExt cx="0" cy="2880"/>
                                  </a:xfrm>
                                </wpg:grpSpPr>
                                <wps:wsp>
                                  <wps:cNvPr id="56" name="Freeform 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7380" y="360"/>
                                      <a:ext cx="0" cy="2880"/>
                                    </a:xfrm>
                                    <a:custGeom>
                                      <a:avLst/>
                                      <a:gdLst>
                                        <a:gd name="T0" fmla="+- 0 360 360"/>
                                        <a:gd name="T1" fmla="*/ 360 h 2880"/>
                                        <a:gd name="T2" fmla="+- 0 3240 360"/>
                                        <a:gd name="T3" fmla="*/ 3240 h 2880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288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288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524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7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380" y="1800"/>
                                      <a:ext cx="4320" cy="0"/>
                                      <a:chOff x="7380" y="1800"/>
                                      <a:chExt cx="4320" cy="0"/>
                                    </a:xfrm>
                                  </wpg:grpSpPr>
                                  <wps:wsp>
                                    <wps:cNvPr id="58" name="Freeform 2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380" y="1800"/>
                                        <a:ext cx="432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7380 7380"/>
                                          <a:gd name="T1" fmla="*/ T0 w 4320"/>
                                          <a:gd name="T2" fmla="+- 0 11700 7380"/>
                                          <a:gd name="T3" fmla="*/ T2 w 432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32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048">
                                        <a:solidFill>
                                          <a:srgbClr val="000000"/>
                                        </a:solidFill>
                                        <a:prstDash val="lg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9" name="Group 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740" y="360"/>
                                        <a:ext cx="0" cy="2160"/>
                                        <a:chOff x="7740" y="360"/>
                                        <a:chExt cx="0" cy="2160"/>
                                      </a:xfrm>
                                    </wpg:grpSpPr>
                                    <wps:wsp>
                                      <wps:cNvPr id="60" name="Freeform 2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7740" y="360"/>
                                          <a:ext cx="0" cy="216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360 360"/>
                                            <a:gd name="T1" fmla="*/ 360 h 2160"/>
                                            <a:gd name="T2" fmla="+- 0 2520 360"/>
                                            <a:gd name="T3" fmla="*/ 2520 h 2160"/>
                                            <a:gd name="T4" fmla="+- 0 2213 360"/>
                                            <a:gd name="T5" fmla="*/ 2213 h 216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  <a:cxn ang="0">
                                              <a:pos x="0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216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2160"/>
                                              </a:lnTo>
                                              <a:lnTo>
                                                <a:pt x="0" y="1853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3048">
                                          <a:solidFill>
                                            <a:srgbClr val="000000"/>
                                          </a:solidFill>
                                          <a:prstDash val="lgDash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61" name="Group 1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740" y="2520"/>
                                          <a:ext cx="3960" cy="0"/>
                                          <a:chOff x="7740" y="2520"/>
                                          <a:chExt cx="3960" cy="0"/>
                                        </a:xfrm>
                                      </wpg:grpSpPr>
                                      <wps:wsp>
                                        <wps:cNvPr id="62" name="Freeform 2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7740" y="2520"/>
                                            <a:ext cx="396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7740 7740"/>
                                              <a:gd name="T1" fmla="*/ T0 w 3960"/>
                                              <a:gd name="T2" fmla="+- 0 11700 7740"/>
                                              <a:gd name="T3" fmla="*/ T2 w 396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96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396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3048">
                                            <a:solidFill>
                                              <a:srgbClr val="000000"/>
                                            </a:solidFill>
                                            <a:prstDash val="lgDash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63" name="Group 1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9180" y="720"/>
                                            <a:ext cx="2160" cy="0"/>
                                            <a:chOff x="9180" y="720"/>
                                            <a:chExt cx="2160" cy="0"/>
                                          </a:xfrm>
                                        </wpg:grpSpPr>
                                        <wps:wsp>
                                          <wps:cNvPr id="288" name="Freeform 23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9180" y="720"/>
                                              <a:ext cx="2160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1340 9180"/>
                                                <a:gd name="T1" fmla="*/ T0 w 2160"/>
                                                <a:gd name="T2" fmla="+- 0 9180 9180"/>
                                                <a:gd name="T3" fmla="*/ T2 w 21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160">
                                                  <a:moveTo>
                                                    <a:pt x="2160" y="0"/>
                                                  </a:moveTo>
                                                  <a:lnTo>
                                                    <a:pt x="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048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89" name="Group 1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9180" y="720"/>
                                              <a:ext cx="2160" cy="540"/>
                                              <a:chOff x="9180" y="720"/>
                                              <a:chExt cx="2160" cy="540"/>
                                            </a:xfrm>
                                          </wpg:grpSpPr>
                                          <wps:wsp>
                                            <wps:cNvPr id="290" name="Freeform 22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9180" y="720"/>
                                                <a:ext cx="2160" cy="54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9180 9180"/>
                                                  <a:gd name="T1" fmla="*/ T0 w 2160"/>
                                                  <a:gd name="T2" fmla="+- 0 720 720"/>
                                                  <a:gd name="T3" fmla="*/ 720 h 540"/>
                                                  <a:gd name="T4" fmla="+- 0 9180 9180"/>
                                                  <a:gd name="T5" fmla="*/ T4 w 2160"/>
                                                  <a:gd name="T6" fmla="+- 0 1260 720"/>
                                                  <a:gd name="T7" fmla="*/ 1260 h 540"/>
                                                  <a:gd name="T8" fmla="+- 0 11340 9180"/>
                                                  <a:gd name="T9" fmla="*/ T8 w 2160"/>
                                                  <a:gd name="T10" fmla="+- 0 1260 720"/>
                                                  <a:gd name="T11" fmla="*/ 1260 h 54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T3"/>
                                                  </a:cxn>
                                                  <a:cxn ang="0">
                                                    <a:pos x="T5" y="T7"/>
                                                  </a:cxn>
                                                  <a:cxn ang="0">
                                                    <a:pos x="T9" y="T11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160" h="54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0" y="540"/>
                                                    </a:lnTo>
                                                    <a:lnTo>
                                                      <a:pt x="2160" y="54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3048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91" name="Group 1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1340" y="720"/>
                                                <a:ext cx="0" cy="540"/>
                                                <a:chOff x="11340" y="720"/>
                                                <a:chExt cx="0" cy="540"/>
                                              </a:xfrm>
                                            </wpg:grpSpPr>
                                            <wps:wsp>
                                              <wps:cNvPr id="292" name="Freeform 21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1340" y="720"/>
                                                  <a:ext cx="0" cy="54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720 720"/>
                                                    <a:gd name="T1" fmla="*/ 720 h 540"/>
                                                    <a:gd name="T2" fmla="+- 0 1260 720"/>
                                                    <a:gd name="T3" fmla="*/ 1260 h 54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0" y="T1"/>
                                                    </a:cxn>
                                                    <a:cxn ang="0">
                                                      <a:pos x="0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h="54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0" y="54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048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pic:pic xmlns:pic="http://schemas.openxmlformats.org/drawingml/2006/picture">
                                              <pic:nvPicPr>
                                                <pic:cNvPr id="293" name="Picture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1260" y="406"/>
                                                  <a:ext cx="2338" cy="7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pic:spPr>
                                            </pic:pic>
                                            <wpg:grpSp>
                                              <wpg:cNvPr id="294" name="Group 1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080" y="1980"/>
                                                  <a:ext cx="2160" cy="540"/>
                                                  <a:chOff x="1080" y="1980"/>
                                                  <a:chExt cx="2160" cy="540"/>
                                                </a:xfrm>
                                              </wpg:grpSpPr>
                                              <wps:wsp>
                                                <wps:cNvPr id="295" name="Freeform 19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080" y="1980"/>
                                                    <a:ext cx="2160" cy="54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3240 1080"/>
                                                      <a:gd name="T1" fmla="*/ T0 w 2160"/>
                                                      <a:gd name="T2" fmla="+- 0 2491 1980"/>
                                                      <a:gd name="T3" fmla="*/ 2491 h 540"/>
                                                      <a:gd name="T4" fmla="+- 0 3240 1080"/>
                                                      <a:gd name="T5" fmla="*/ T4 w 2160"/>
                                                      <a:gd name="T6" fmla="+- 0 1980 1980"/>
                                                      <a:gd name="T7" fmla="*/ 1980 h 540"/>
                                                      <a:gd name="T8" fmla="+- 0 1080 1080"/>
                                                      <a:gd name="T9" fmla="*/ T8 w 2160"/>
                                                      <a:gd name="T10" fmla="+- 0 1980 1980"/>
                                                      <a:gd name="T11" fmla="*/ 1980 h 540"/>
                                                      <a:gd name="T12" fmla="+- 0 1080 1080"/>
                                                      <a:gd name="T13" fmla="*/ T12 w 2160"/>
                                                      <a:gd name="T14" fmla="+- 0 2520 1980"/>
                                                      <a:gd name="T15" fmla="*/ 2520 h 540"/>
                                                      <a:gd name="T16" fmla="+- 0 3240 1080"/>
                                                      <a:gd name="T17" fmla="*/ T16 w 2160"/>
                                                      <a:gd name="T18" fmla="+- 0 2520 1980"/>
                                                      <a:gd name="T19" fmla="*/ 2520 h 54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T3"/>
                                                      </a:cxn>
                                                      <a:cxn ang="0">
                                                        <a:pos x="T5" y="T7"/>
                                                      </a:cxn>
                                                      <a:cxn ang="0">
                                                        <a:pos x="T9" y="T11"/>
                                                      </a:cxn>
                                                      <a:cxn ang="0">
                                                        <a:pos x="T13" y="T15"/>
                                                      </a:cxn>
                                                      <a:cxn ang="0">
                                                        <a:pos x="T17" y="T19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160" h="540">
                                                        <a:moveTo>
                                                          <a:pt x="2160" y="511"/>
                                                        </a:moveTo>
                                                        <a:lnTo>
                                                          <a:pt x="2160" y="0"/>
                                                        </a:lnTo>
                                                        <a:lnTo>
                                                          <a:pt x="0" y="0"/>
                                                        </a:lnTo>
                                                        <a:lnTo>
                                                          <a:pt x="0" y="540"/>
                                                        </a:lnTo>
                                                        <a:lnTo>
                                                          <a:pt x="2160" y="54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9144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96" name="Group 1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080" y="15120"/>
                                                    <a:ext cx="10620" cy="0"/>
                                                    <a:chOff x="1080" y="15120"/>
                                                    <a:chExt cx="10620" cy="0"/>
                                                  </a:xfrm>
                                                </wpg:grpSpPr>
                                                <wps:wsp>
                                                  <wps:cNvPr id="297" name="Freeform 18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080" y="15120"/>
                                                      <a:ext cx="10620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080 1080"/>
                                                        <a:gd name="T1" fmla="*/ T0 w 10620"/>
                                                        <a:gd name="T2" fmla="+- 0 11700 1080"/>
                                                        <a:gd name="T3" fmla="*/ T2 w 1062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1062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10620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048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lgDash"/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pic:pic xmlns:pic="http://schemas.openxmlformats.org/drawingml/2006/picture">
                                                  <pic:nvPicPr>
                                                    <pic:cNvPr id="298" name="Picture 17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9346" y="768"/>
                                                      <a:ext cx="1836" cy="44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  <pic:pic xmlns:pic="http://schemas.openxmlformats.org/drawingml/2006/picture">
                                                  <pic:nvPicPr>
                                                    <pic:cNvPr id="299" name="Picture 16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1246" y="2026"/>
                                                      <a:ext cx="1836" cy="44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27BE5" id="Group 2" o:spid="_x0000_s1026" style="position:absolute;margin-left:26.4pt;margin-top:17.4pt;width:559.2pt;height:757.2pt;z-index:-251627520;mso-position-horizontal-relative:page;mso-position-vertical-relative:page" coordorigin="528,348" coordsize="11184,151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">
                <v:group id="Group 3" o:spid="_x0000_s1027" style="position:absolute;left:540;top:360;width:11160;height:15120" coordorigin="540,360" coordsize="11160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1" o:spid="_x0000_s1028" style="position:absolute;left:540;top:360;width:11160;height:15120;visibility:visible;mso-wrap-style:square;v-text-anchor:top" coordsize="11160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" path="m,l,15120r11160,e" filled="f" stroked="f" strokeweight="1.2pt">
                    <v:path arrowok="t" o:connecttype="custom" o:connectlocs="0,360;0,15480;11160,15480" o:connectangles="0,0,0"/>
                  </v:shape>
                  <v:group id="Group 49" o:spid="_x0000_s1029" style="position:absolute;left:540;top:360;width:11160;height:15120" coordorigin="540,360" coordsize="11160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v:shape id="Freeform 30" o:spid="_x0000_s1030" style="position:absolute;left:540;top:360;width:11160;height:15120;visibility:visible;mso-wrap-style:square;v-text-anchor:top" coordsize="11160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" path="m,l11160,r,15120e" filled="f" stroked="f" strokeweight="1.2pt">
                      <v:path arrowok="t" o:connecttype="custom" o:connectlocs="0,360;11160,360;11160,15480" o:connectangles="0,0,0"/>
                    </v:shape>
                    <v:group id="Group 5" o:spid="_x0000_s1031" style="position:absolute;left:1080;top:360;width:0;height:15120" coordorigin="1080,360" coordsize="0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shape id="Freeform 29" o:spid="_x0000_s1032" style="position:absolute;left:1080;top:360;width:0;height:15120;visibility:visible;mso-wrap-style:square;v-text-anchor:top" coordsize="0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" path="m,l,15120e" filled="f" stroked="f" strokeweight="1.2pt">
                        <v:path arrowok="t" o:connecttype="custom" o:connectlocs="0,360;0,15480" o:connectangles="0,0"/>
                      </v:shape>
                      <v:group id="Group 6" o:spid="_x0000_s1033" style="position:absolute;left:7380;top:3240;width:4320;height:0" coordorigin="7380,3240" coordsize="4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v:shape id="Freeform 28" o:spid="_x0000_s1034" style="position:absolute;left:7380;top:3240;width:4320;height:0;visibility:visible;mso-wrap-style:square;v-text-anchor:top" coordsize="4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" path="m,l4320,e" filled="f" strokeweight="1.2pt">
                          <v:path arrowok="t" o:connecttype="custom" o:connectlocs="0,0;4320,0" o:connectangles="0,0"/>
                        </v:shape>
                        <v:group id="Group 7" o:spid="_x0000_s1035" style="position:absolute;left:7380;top:360;width:0;height:2880" coordorigin="7380,360" coordsize="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  <v:shape id="Freeform 27" o:spid="_x0000_s1036" style="position:absolute;left:7380;top:360;width:0;height:2880;visibility:visible;mso-wrap-style:square;v-text-anchor:top" coordsize="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" path="m,l,2880e" filled="f" strokeweight="1.2pt">
                            <v:path arrowok="t" o:connecttype="custom" o:connectlocs="0,360;0,3240" o:connectangles="0,0"/>
                          </v:shape>
                          <v:group id="Group 8" o:spid="_x0000_s1037" style="position:absolute;left:7380;top:1800;width:4320;height:0" coordorigin="7380,1800" coordsize="4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    <v:shape id="Freeform 26" o:spid="_x0000_s1038" style="position:absolute;left:7380;top:1800;width:4320;height:0;visibility:visible;mso-wrap-style:square;v-text-anchor:top" coordsize="4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" path="m,l4320,e" filled="f" strokeweight=".24pt">
                              <v:stroke dashstyle="longDash"/>
                              <v:path arrowok="t" o:connecttype="custom" o:connectlocs="0,0;4320,0" o:connectangles="0,0"/>
                            </v:shape>
                            <v:group id="Group 9" o:spid="_x0000_s1039" style="position:absolute;left:7740;top:360;width:0;height:2160" coordorigin="7740,360" coordsize="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      <v:shape id="Freeform 25" o:spid="_x0000_s1040" style="position:absolute;left:7740;top:360;width:0;height:2160;visibility:visible;mso-wrap-style:square;v-text-anchor:top" coordsize="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" path="m,l,2160,,1853e" filled="f" strokeweight=".24pt">
                                <v:stroke dashstyle="longDash"/>
                                <v:path arrowok="t" o:connecttype="custom" o:connectlocs="0,360;0,2520;0,2213" o:connectangles="0,0,0"/>
                              </v:shape>
                              <v:group id="Group 10" o:spid="_x0000_s1041" style="position:absolute;left:7740;top:2520;width:3960;height:0" coordorigin="7740,2520" coordsize="3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      <v:shape id="Freeform 24" o:spid="_x0000_s1042" style="position:absolute;left:7740;top:2520;width:3960;height:0;visibility:visible;mso-wrap-style:square;v-text-anchor:top" coordsize="3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" path="m,l3960,e" filled="f" strokeweight=".24pt">
                                  <v:stroke dashstyle="longDash"/>
                                  <v:path arrowok="t" o:connecttype="custom" o:connectlocs="0,0;3960,0" o:connectangles="0,0"/>
                                </v:shape>
                                <v:group id="Group 11" o:spid="_x0000_s1043" style="position:absolute;left:9180;top:720;width:2160;height:0" coordorigin="9180,720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        <v:shape id="Freeform 23" o:spid="_x0000_s1044" style="position:absolute;left:9180;top:720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" path="m2160,l,e" filled="f" strokeweight=".24pt">
                                    <v:path arrowok="t" o:connecttype="custom" o:connectlocs="2160,0;0,0" o:connectangles="0,0"/>
                                  </v:shape>
                                  <v:group id="Group 12" o:spid="_x0000_s1045" style="position:absolute;left:9180;top:720;width:2160;height:540" coordorigin="9180,720" coordsize="21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                  <v:shape id="Freeform 22" o:spid="_x0000_s1046" style="position:absolute;left:9180;top:720;width:2160;height:540;visibility:visible;mso-wrap-style:square;v-text-anchor:top" coordsize="21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" path="m,l,540r2160,e" filled="f" strokeweight=".24pt">
                                      <v:path arrowok="t" o:connecttype="custom" o:connectlocs="0,720;0,1260;2160,1260" o:connectangles="0,0,0"/>
                                    </v:shape>
                                    <v:group id="Group 13" o:spid="_x0000_s1047" style="position:absolute;left:11340;top:720;width:0;height:540" coordorigin="11340,720" coordsize="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                  <v:shape id="Freeform 21" o:spid="_x0000_s1048" style="position:absolute;left:11340;top:720;width:0;height:540;visibility:visible;mso-wrap-style:square;v-text-anchor:top" coordsize="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" path="m,l,540e" filled="f" strokeweight=".24pt">
                                        <v:path arrowok="t" o:connecttype="custom" o:connectlocs="0,720;0,1260" o:connectangles="0,0"/>
                                      </v:shape>
                                      <v:shape id="Picture 20" o:spid="_x0000_s1049" type="#_x0000_t75" style="position:absolute;left:1260;top:406;width:2338;height: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">
                                        <v:imagedata r:id="rId11" o:title=""/>
                                      </v:shape>
                                      <v:group id="Group 14" o:spid="_x0000_s1050" style="position:absolute;left:1080;top:1980;width:2160;height:540" coordorigin="1080,1980" coordsize="21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                    <v:shape id="Freeform 19" o:spid="_x0000_s1051" style="position:absolute;left:1080;top:1980;width:2160;height:540;visibility:visible;mso-wrap-style:square;v-text-anchor:top" coordsize="21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" path="m2160,511l2160,,,,,540r2160,e" filled="f" strokeweight=".72pt">
                                          <v:path arrowok="t" o:connecttype="custom" o:connectlocs="2160,2491;2160,1980;0,1980;0,2520;2160,2520" o:connectangles="0,0,0,0,0"/>
                                        </v:shape>
                                        <v:group id="Group 15" o:spid="_x0000_s1052" style="position:absolute;left:1080;top:15120;width:10620;height:0" coordorigin="1080,15120" coordsize="10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                        <v:shape id="Freeform 18" o:spid="_x0000_s1053" style="position:absolute;left:1080;top:15120;width:10620;height:0;visibility:visible;mso-wrap-style:square;v-text-anchor:top" coordsize="10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" path="m,l10620,e" filled="f" strokeweight=".24pt">
                                            <v:stroke dashstyle="longDash"/>
                                            <v:path arrowok="t" o:connecttype="custom" o:connectlocs="0,0;10620,0" o:connectangles="0,0"/>
                                          </v:shape>
                                          <v:shape id="Picture 17" o:spid="_x0000_s1054" type="#_x0000_t75" style="position:absolute;left:9346;top:768;width:1836;height: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">
                                            <v:imagedata r:id="rId12" o:title=""/>
                                          </v:shape>
                                          <v:shape id="Picture 16" o:spid="_x0000_s1055" type="#_x0000_t75" style="position:absolute;left:1246;top:2026;width:1836;height: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">
                                            <v:imagedata r:id="rId13" o:title="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14:paraId="22AFA155" w14:textId="77777777" w:rsidR="00E22125" w:rsidRDefault="00E22125" w:rsidP="00E22125">
      <w:pPr>
        <w:spacing w:line="200" w:lineRule="exact"/>
      </w:pPr>
    </w:p>
    <w:p w14:paraId="46CD00FC" w14:textId="77777777" w:rsidR="00E22125" w:rsidRDefault="00E22125" w:rsidP="00E22125">
      <w:pPr>
        <w:spacing w:line="200" w:lineRule="exact"/>
      </w:pPr>
    </w:p>
    <w:p w14:paraId="41ABABD9" w14:textId="77777777" w:rsidR="00E22125" w:rsidRDefault="00E22125" w:rsidP="00E22125">
      <w:pPr>
        <w:spacing w:line="200" w:lineRule="exact"/>
      </w:pPr>
    </w:p>
    <w:p w14:paraId="71EC77AD" w14:textId="77777777" w:rsidR="00E22125" w:rsidRDefault="00E22125" w:rsidP="00E22125">
      <w:pPr>
        <w:spacing w:line="200" w:lineRule="exact"/>
      </w:pPr>
    </w:p>
    <w:p w14:paraId="17B80B81" w14:textId="77777777" w:rsidR="00E22125" w:rsidRDefault="00E22125" w:rsidP="00E22125">
      <w:pPr>
        <w:spacing w:line="200" w:lineRule="exact"/>
      </w:pPr>
    </w:p>
    <w:p w14:paraId="0A9E1DD2" w14:textId="77777777" w:rsidR="00E22125" w:rsidRDefault="00E22125" w:rsidP="00E22125">
      <w:pPr>
        <w:spacing w:line="200" w:lineRule="exact"/>
      </w:pPr>
    </w:p>
    <w:p w14:paraId="6EEABF7A" w14:textId="77777777" w:rsidR="00E22125" w:rsidRDefault="00E22125" w:rsidP="00E22125">
      <w:pPr>
        <w:spacing w:line="200" w:lineRule="exact"/>
      </w:pPr>
    </w:p>
    <w:p w14:paraId="3EC0A262" w14:textId="77777777" w:rsidR="00E22125" w:rsidRDefault="00E22125" w:rsidP="00E22125">
      <w:pPr>
        <w:spacing w:line="200" w:lineRule="exact"/>
      </w:pPr>
    </w:p>
    <w:p w14:paraId="7F225533" w14:textId="77777777" w:rsidR="00E22125" w:rsidRDefault="00E22125" w:rsidP="00E22125">
      <w:pPr>
        <w:spacing w:line="200" w:lineRule="exact"/>
      </w:pPr>
    </w:p>
    <w:p w14:paraId="632B904B" w14:textId="77777777" w:rsidR="00E22125" w:rsidRDefault="00E22125" w:rsidP="00E22125">
      <w:pPr>
        <w:spacing w:line="200" w:lineRule="exact"/>
      </w:pPr>
    </w:p>
    <w:p w14:paraId="194B7660" w14:textId="77777777" w:rsidR="00E22125" w:rsidRDefault="00E22125" w:rsidP="00E22125">
      <w:pPr>
        <w:spacing w:line="200" w:lineRule="exact"/>
      </w:pPr>
    </w:p>
    <w:p w14:paraId="7F08EE47" w14:textId="77777777" w:rsidR="00E22125" w:rsidRDefault="00E22125" w:rsidP="00E22125">
      <w:pPr>
        <w:spacing w:line="200" w:lineRule="exact"/>
      </w:pPr>
    </w:p>
    <w:p w14:paraId="14AA1CD8" w14:textId="77777777" w:rsidR="00E22125" w:rsidRDefault="00E22125" w:rsidP="00E22125">
      <w:pPr>
        <w:spacing w:line="200" w:lineRule="exact"/>
      </w:pPr>
    </w:p>
    <w:p w14:paraId="5D215878" w14:textId="77777777" w:rsidR="00E22125" w:rsidRDefault="00E22125" w:rsidP="00E22125">
      <w:pPr>
        <w:spacing w:line="200" w:lineRule="exact"/>
      </w:pPr>
    </w:p>
    <w:p w14:paraId="634BD0CD" w14:textId="77777777" w:rsidR="00E22125" w:rsidRDefault="00E22125" w:rsidP="00E22125">
      <w:pPr>
        <w:spacing w:line="200" w:lineRule="exact"/>
      </w:pPr>
    </w:p>
    <w:p w14:paraId="6E96472D" w14:textId="77777777" w:rsidR="00E22125" w:rsidRDefault="00E22125" w:rsidP="00E22125">
      <w:pPr>
        <w:spacing w:line="200" w:lineRule="exact"/>
      </w:pPr>
    </w:p>
    <w:p w14:paraId="1635691C" w14:textId="77777777" w:rsidR="00E22125" w:rsidRDefault="00E22125" w:rsidP="00E22125">
      <w:pPr>
        <w:spacing w:line="200" w:lineRule="exact"/>
      </w:pPr>
    </w:p>
    <w:p w14:paraId="1A0E100C" w14:textId="77777777" w:rsidR="00E22125" w:rsidRDefault="00E22125" w:rsidP="00E22125">
      <w:pPr>
        <w:spacing w:line="200" w:lineRule="exact"/>
      </w:pPr>
    </w:p>
    <w:p w14:paraId="288A4AAB" w14:textId="77777777" w:rsidR="00E22125" w:rsidRDefault="00E22125" w:rsidP="00E22125">
      <w:pPr>
        <w:spacing w:line="200" w:lineRule="exact"/>
      </w:pPr>
    </w:p>
    <w:p w14:paraId="5C5F3F56" w14:textId="77777777" w:rsidR="00E22125" w:rsidRDefault="00E22125" w:rsidP="00E22125">
      <w:pPr>
        <w:spacing w:line="200" w:lineRule="exact"/>
      </w:pPr>
    </w:p>
    <w:p w14:paraId="4D0DAF71" w14:textId="77777777" w:rsidR="00E22125" w:rsidRDefault="00E22125" w:rsidP="00E22125">
      <w:pPr>
        <w:spacing w:line="200" w:lineRule="exact"/>
      </w:pPr>
    </w:p>
    <w:p w14:paraId="21105CCB" w14:textId="77777777" w:rsidR="00E22125" w:rsidRDefault="00E22125" w:rsidP="00E22125">
      <w:pPr>
        <w:spacing w:line="200" w:lineRule="exact"/>
      </w:pPr>
    </w:p>
    <w:p w14:paraId="0BC489F4" w14:textId="77777777" w:rsidR="00E22125" w:rsidRDefault="00E22125" w:rsidP="00E22125">
      <w:pPr>
        <w:spacing w:line="200" w:lineRule="exact"/>
      </w:pPr>
    </w:p>
    <w:p w14:paraId="0DECFD95" w14:textId="77777777" w:rsidR="00E22125" w:rsidRDefault="00E22125" w:rsidP="00E22125">
      <w:pPr>
        <w:spacing w:line="200" w:lineRule="exact"/>
      </w:pPr>
    </w:p>
    <w:p w14:paraId="57C8E97C" w14:textId="77777777" w:rsidR="00E22125" w:rsidRDefault="00E22125" w:rsidP="00E22125">
      <w:pPr>
        <w:spacing w:line="200" w:lineRule="exact"/>
      </w:pPr>
    </w:p>
    <w:p w14:paraId="51B22844" w14:textId="77777777" w:rsidR="00E22125" w:rsidRDefault="00E22125" w:rsidP="00E22125">
      <w:pPr>
        <w:spacing w:line="200" w:lineRule="exact"/>
      </w:pPr>
    </w:p>
    <w:p w14:paraId="3ABF99F6" w14:textId="77777777" w:rsidR="00E22125" w:rsidRDefault="00E22125" w:rsidP="00E22125">
      <w:pPr>
        <w:spacing w:line="200" w:lineRule="exact"/>
      </w:pPr>
    </w:p>
    <w:p w14:paraId="6382435D" w14:textId="77777777" w:rsidR="00C527FE" w:rsidRDefault="00C527FE" w:rsidP="00C527FE">
      <w:pPr>
        <w:spacing w:before="31"/>
        <w:ind w:left="1238" w:right="1048"/>
      </w:pPr>
    </w:p>
    <w:p w14:paraId="175F2E30" w14:textId="77777777" w:rsidR="00C527FE" w:rsidRDefault="00C527FE" w:rsidP="00C527FE">
      <w:pPr>
        <w:spacing w:before="31"/>
        <w:ind w:left="1238" w:right="1048"/>
      </w:pPr>
    </w:p>
    <w:p w14:paraId="397BB464" w14:textId="77777777" w:rsidR="00C31446" w:rsidRPr="00C31446" w:rsidRDefault="00C31446" w:rsidP="00C31446">
      <w:pPr>
        <w:keepNext/>
        <w:numPr>
          <w:ilvl w:val="3"/>
          <w:numId w:val="0"/>
        </w:numPr>
        <w:tabs>
          <w:tab w:val="left" w:pos="-360"/>
          <w:tab w:val="num" w:pos="0"/>
        </w:tabs>
        <w:suppressAutoHyphens/>
        <w:ind w:left="-360"/>
        <w:outlineLvl w:val="3"/>
        <w:rPr>
          <w:rFonts w:ascii="Arial Narrow" w:hAnsi="Arial Narrow" w:cs="Arial"/>
          <w:color w:val="000000"/>
          <w:sz w:val="22"/>
          <w:szCs w:val="22"/>
          <w:lang w:eastAsia="ar-SA"/>
        </w:rPr>
      </w:pPr>
    </w:p>
    <w:p w14:paraId="59C428B5" w14:textId="77777777" w:rsidR="00C527FE" w:rsidRDefault="00C527FE" w:rsidP="00C527FE">
      <w:pPr>
        <w:spacing w:before="31"/>
        <w:ind w:left="1238" w:right="1048"/>
      </w:pPr>
    </w:p>
    <w:p w14:paraId="555A936D" w14:textId="77777777" w:rsidR="00C527FE" w:rsidRDefault="00C527FE" w:rsidP="00C527FE">
      <w:pPr>
        <w:spacing w:before="31"/>
        <w:ind w:left="1238" w:right="1048"/>
      </w:pPr>
    </w:p>
    <w:p w14:paraId="0ED6971D" w14:textId="77777777" w:rsidR="00C527FE" w:rsidRDefault="00C527FE" w:rsidP="00C527FE">
      <w:pPr>
        <w:spacing w:before="31"/>
        <w:ind w:left="1238" w:right="1048"/>
      </w:pPr>
    </w:p>
    <w:p w14:paraId="596FF732" w14:textId="77777777" w:rsidR="00AE1DD3" w:rsidRDefault="00AE1DD3" w:rsidP="00C31446">
      <w:pPr>
        <w:spacing w:before="31"/>
        <w:ind w:left="1238" w:right="1048"/>
      </w:pPr>
    </w:p>
    <w:p w14:paraId="376B13D4" w14:textId="1BF54301" w:rsidR="00E22125" w:rsidRPr="00516365" w:rsidRDefault="00AE1DD3" w:rsidP="00C31446">
      <w:pPr>
        <w:spacing w:before="31"/>
        <w:ind w:left="1238" w:right="104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</w:t>
      </w:r>
      <w:r w:rsidR="006119DE">
        <w:rPr>
          <w:rFonts w:ascii="Arial" w:hAnsi="Arial" w:cs="Arial"/>
          <w:sz w:val="16"/>
          <w:szCs w:val="16"/>
        </w:rPr>
        <w:t xml:space="preserve">-62 (Rev </w:t>
      </w:r>
      <w:r w:rsidR="00A71975">
        <w:rPr>
          <w:rFonts w:ascii="Arial" w:hAnsi="Arial" w:cs="Arial"/>
          <w:sz w:val="16"/>
          <w:szCs w:val="16"/>
        </w:rPr>
        <w:t>Jun 2026</w:t>
      </w:r>
      <w:r w:rsidR="00C527FE" w:rsidRPr="00516365">
        <w:rPr>
          <w:rFonts w:ascii="Arial" w:hAnsi="Arial" w:cs="Arial"/>
          <w:sz w:val="16"/>
          <w:szCs w:val="16"/>
        </w:rPr>
        <w:t>)</w:t>
      </w:r>
      <w:r w:rsidR="00C527FE" w:rsidRPr="00516365">
        <w:rPr>
          <w:rFonts w:ascii="Arial" w:hAnsi="Arial" w:cs="Arial"/>
          <w:sz w:val="16"/>
          <w:szCs w:val="16"/>
        </w:rPr>
        <w:tab/>
      </w:r>
      <w:r w:rsidR="00C527FE" w:rsidRPr="00516365">
        <w:rPr>
          <w:rFonts w:ascii="Arial" w:hAnsi="Arial" w:cs="Arial"/>
          <w:sz w:val="16"/>
          <w:szCs w:val="16"/>
        </w:rPr>
        <w:tab/>
      </w:r>
      <w:r w:rsidR="00C527FE" w:rsidRPr="00516365">
        <w:rPr>
          <w:rFonts w:ascii="Arial" w:hAnsi="Arial" w:cs="Arial"/>
          <w:sz w:val="16"/>
          <w:szCs w:val="16"/>
        </w:rPr>
        <w:tab/>
      </w:r>
      <w:r w:rsidR="00C527FE" w:rsidRPr="00516365">
        <w:rPr>
          <w:rFonts w:ascii="Arial" w:hAnsi="Arial" w:cs="Arial"/>
          <w:sz w:val="16"/>
          <w:szCs w:val="16"/>
        </w:rPr>
        <w:tab/>
      </w:r>
      <w:r w:rsidR="00C527FE" w:rsidRPr="00516365">
        <w:rPr>
          <w:rFonts w:ascii="Arial" w:hAnsi="Arial" w:cs="Arial"/>
          <w:sz w:val="16"/>
          <w:szCs w:val="16"/>
        </w:rPr>
        <w:tab/>
      </w:r>
      <w:r w:rsidR="00C527FE" w:rsidRPr="00516365">
        <w:rPr>
          <w:rFonts w:ascii="Arial" w:hAnsi="Arial" w:cs="Arial"/>
          <w:sz w:val="16"/>
          <w:szCs w:val="16"/>
        </w:rPr>
        <w:tab/>
      </w:r>
      <w:r w:rsidR="00C527FE" w:rsidRPr="00516365">
        <w:rPr>
          <w:rFonts w:ascii="Arial" w:hAnsi="Arial" w:cs="Arial"/>
          <w:sz w:val="16"/>
          <w:szCs w:val="16"/>
        </w:rPr>
        <w:tab/>
      </w:r>
      <w:r w:rsidR="00C527FE" w:rsidRPr="00516365">
        <w:rPr>
          <w:rFonts w:ascii="Arial" w:hAnsi="Arial" w:cs="Arial"/>
          <w:sz w:val="16"/>
          <w:szCs w:val="16"/>
        </w:rPr>
        <w:tab/>
      </w:r>
      <w:r w:rsidR="00C527FE" w:rsidRPr="00516365">
        <w:rPr>
          <w:rFonts w:ascii="Arial" w:hAnsi="Arial" w:cs="Arial"/>
          <w:sz w:val="16"/>
          <w:szCs w:val="16"/>
        </w:rPr>
        <w:tab/>
      </w:r>
      <w:r w:rsidR="00C31446" w:rsidRPr="00516365">
        <w:rPr>
          <w:rFonts w:ascii="Arial" w:hAnsi="Arial" w:cs="Arial"/>
          <w:sz w:val="16"/>
          <w:szCs w:val="16"/>
        </w:rPr>
        <w:t xml:space="preserve">            </w:t>
      </w:r>
      <w:r w:rsidR="00EA335F">
        <w:rPr>
          <w:rFonts w:ascii="Arial" w:hAnsi="Arial" w:cs="Arial"/>
          <w:sz w:val="16"/>
          <w:szCs w:val="16"/>
        </w:rPr>
        <w:t>Page 2 of 2</w:t>
      </w:r>
    </w:p>
    <w:sectPr w:rsidR="00E22125" w:rsidRPr="00516365">
      <w:type w:val="continuous"/>
      <w:pgSz w:w="12240" w:h="15840"/>
      <w:pgMar w:top="20" w:right="160" w:bottom="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2C6E" w14:textId="77777777" w:rsidR="00520881" w:rsidRDefault="00520881" w:rsidP="008607E6">
      <w:r>
        <w:separator/>
      </w:r>
    </w:p>
  </w:endnote>
  <w:endnote w:type="continuationSeparator" w:id="0">
    <w:p w14:paraId="4DED78C1" w14:textId="77777777" w:rsidR="00520881" w:rsidRDefault="00520881" w:rsidP="0086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3382" w14:textId="77777777" w:rsidR="00520881" w:rsidRDefault="00520881" w:rsidP="008607E6">
      <w:r>
        <w:separator/>
      </w:r>
    </w:p>
  </w:footnote>
  <w:footnote w:type="continuationSeparator" w:id="0">
    <w:p w14:paraId="7CBAE34E" w14:textId="77777777" w:rsidR="00520881" w:rsidRDefault="00520881" w:rsidP="00860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  <w:sz w:val="28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1080"/>
        </w:tabs>
      </w:pPr>
    </w:lvl>
    <w:lvl w:ilvl="1">
      <w:start w:val="2"/>
      <w:numFmt w:val="decimal"/>
      <w:lvlText w:val="%2."/>
      <w:lvlJc w:val="left"/>
      <w:pPr>
        <w:tabs>
          <w:tab w:val="num" w:pos="1800"/>
        </w:tabs>
      </w:pPr>
    </w:lvl>
    <w:lvl w:ilvl="2">
      <w:start w:val="1"/>
      <w:numFmt w:val="lowerRoman"/>
      <w:lvlText w:val="%3."/>
      <w:lvlJc w:val="right"/>
      <w:pPr>
        <w:tabs>
          <w:tab w:val="num" w:pos="2520"/>
        </w:tabs>
      </w:pPr>
    </w:lvl>
    <w:lvl w:ilvl="3">
      <w:start w:val="1"/>
      <w:numFmt w:val="decimal"/>
      <w:lvlText w:val="%4."/>
      <w:lvlJc w:val="left"/>
      <w:pPr>
        <w:tabs>
          <w:tab w:val="num" w:pos="324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numFmt w:val="bullet"/>
      <w:lvlText w:val=""/>
      <w:lvlJc w:val="left"/>
      <w:pPr>
        <w:tabs>
          <w:tab w:val="num" w:pos="465"/>
        </w:tabs>
      </w:pPr>
      <w:rPr>
        <w:rFonts w:ascii="Wingdings" w:hAnsi="Wingdings" w:cs="Arial"/>
        <w:b/>
      </w:rPr>
    </w:lvl>
  </w:abstractNum>
  <w:abstractNum w:abstractNumId="3" w15:restartNumberingAfterBreak="0">
    <w:nsid w:val="10E1377E"/>
    <w:multiLevelType w:val="hybridMultilevel"/>
    <w:tmpl w:val="531494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9E185B"/>
    <w:multiLevelType w:val="hybridMultilevel"/>
    <w:tmpl w:val="D660BC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F1062C"/>
    <w:multiLevelType w:val="hybridMultilevel"/>
    <w:tmpl w:val="FC969CBA"/>
    <w:lvl w:ilvl="0" w:tplc="F4CAAB3E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7F6966"/>
    <w:multiLevelType w:val="hybridMultilevel"/>
    <w:tmpl w:val="9AC4BA42"/>
    <w:lvl w:ilvl="0" w:tplc="A70E7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587026E"/>
    <w:multiLevelType w:val="multilevel"/>
    <w:tmpl w:val="E6C473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A5C5F58"/>
    <w:multiLevelType w:val="hybridMultilevel"/>
    <w:tmpl w:val="ED789454"/>
    <w:lvl w:ilvl="0" w:tplc="F4CAAB3E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b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21F71"/>
    <w:multiLevelType w:val="hybridMultilevel"/>
    <w:tmpl w:val="F52AEC90"/>
    <w:lvl w:ilvl="0" w:tplc="F4CAAB3E">
      <w:numFmt w:val="bullet"/>
      <w:lvlText w:val=""/>
      <w:lvlJc w:val="left"/>
      <w:pPr>
        <w:ind w:left="216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A9D7288"/>
    <w:multiLevelType w:val="hybridMultilevel"/>
    <w:tmpl w:val="5C44F7A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85251"/>
    <w:multiLevelType w:val="hybridMultilevel"/>
    <w:tmpl w:val="BDCA69AE"/>
    <w:lvl w:ilvl="0" w:tplc="F4CAAB3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73E95"/>
    <w:multiLevelType w:val="hybridMultilevel"/>
    <w:tmpl w:val="2BF6C58A"/>
    <w:lvl w:ilvl="0" w:tplc="F4CAAB3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C2899"/>
    <w:multiLevelType w:val="hybridMultilevel"/>
    <w:tmpl w:val="54D6FE3E"/>
    <w:lvl w:ilvl="0" w:tplc="F4CAAB3E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2B5848"/>
    <w:multiLevelType w:val="hybridMultilevel"/>
    <w:tmpl w:val="AA20FA40"/>
    <w:lvl w:ilvl="0" w:tplc="FEBC119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b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732316">
    <w:abstractNumId w:val="7"/>
  </w:num>
  <w:num w:numId="2" w16cid:durableId="2014410886">
    <w:abstractNumId w:val="1"/>
  </w:num>
  <w:num w:numId="3" w16cid:durableId="469711325">
    <w:abstractNumId w:val="2"/>
  </w:num>
  <w:num w:numId="4" w16cid:durableId="1674451348">
    <w:abstractNumId w:val="3"/>
  </w:num>
  <w:num w:numId="5" w16cid:durableId="1591885525">
    <w:abstractNumId w:val="0"/>
  </w:num>
  <w:num w:numId="6" w16cid:durableId="440759052">
    <w:abstractNumId w:val="6"/>
  </w:num>
  <w:num w:numId="7" w16cid:durableId="1815677552">
    <w:abstractNumId w:val="14"/>
  </w:num>
  <w:num w:numId="8" w16cid:durableId="1445348611">
    <w:abstractNumId w:val="12"/>
  </w:num>
  <w:num w:numId="9" w16cid:durableId="189612507">
    <w:abstractNumId w:val="11"/>
  </w:num>
  <w:num w:numId="10" w16cid:durableId="974874557">
    <w:abstractNumId w:val="8"/>
  </w:num>
  <w:num w:numId="11" w16cid:durableId="576479936">
    <w:abstractNumId w:val="13"/>
  </w:num>
  <w:num w:numId="12" w16cid:durableId="91557494">
    <w:abstractNumId w:val="9"/>
  </w:num>
  <w:num w:numId="13" w16cid:durableId="1119908008">
    <w:abstractNumId w:val="4"/>
  </w:num>
  <w:num w:numId="14" w16cid:durableId="2117166540">
    <w:abstractNumId w:val="10"/>
  </w:num>
  <w:num w:numId="15" w16cid:durableId="1489710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925"/>
    <w:rsid w:val="00017F99"/>
    <w:rsid w:val="00033668"/>
    <w:rsid w:val="00076C78"/>
    <w:rsid w:val="000A6D5A"/>
    <w:rsid w:val="00141110"/>
    <w:rsid w:val="001837EE"/>
    <w:rsid w:val="001B0FC4"/>
    <w:rsid w:val="001C3D27"/>
    <w:rsid w:val="0020703F"/>
    <w:rsid w:val="00213EDE"/>
    <w:rsid w:val="00227A1A"/>
    <w:rsid w:val="0023501C"/>
    <w:rsid w:val="002368C8"/>
    <w:rsid w:val="00244BF5"/>
    <w:rsid w:val="00257A68"/>
    <w:rsid w:val="002B3BFD"/>
    <w:rsid w:val="002E2527"/>
    <w:rsid w:val="00302DF4"/>
    <w:rsid w:val="0035041A"/>
    <w:rsid w:val="003723CA"/>
    <w:rsid w:val="00391D6C"/>
    <w:rsid w:val="003F5FD0"/>
    <w:rsid w:val="00442431"/>
    <w:rsid w:val="004617E7"/>
    <w:rsid w:val="004C4AE8"/>
    <w:rsid w:val="004D1D75"/>
    <w:rsid w:val="005131C0"/>
    <w:rsid w:val="00516365"/>
    <w:rsid w:val="00520881"/>
    <w:rsid w:val="006119DE"/>
    <w:rsid w:val="0063192C"/>
    <w:rsid w:val="006740D2"/>
    <w:rsid w:val="00677913"/>
    <w:rsid w:val="00737B65"/>
    <w:rsid w:val="00747FC0"/>
    <w:rsid w:val="00755B79"/>
    <w:rsid w:val="0076500C"/>
    <w:rsid w:val="007925D9"/>
    <w:rsid w:val="00795297"/>
    <w:rsid w:val="00795DD2"/>
    <w:rsid w:val="007D50DB"/>
    <w:rsid w:val="007E2017"/>
    <w:rsid w:val="00841FDE"/>
    <w:rsid w:val="00853768"/>
    <w:rsid w:val="00856B7A"/>
    <w:rsid w:val="00856F5F"/>
    <w:rsid w:val="008607E6"/>
    <w:rsid w:val="00880A38"/>
    <w:rsid w:val="0089710F"/>
    <w:rsid w:val="008D21AE"/>
    <w:rsid w:val="008F11D7"/>
    <w:rsid w:val="00903B49"/>
    <w:rsid w:val="0093470A"/>
    <w:rsid w:val="00964E95"/>
    <w:rsid w:val="00990B87"/>
    <w:rsid w:val="00995051"/>
    <w:rsid w:val="009B00F9"/>
    <w:rsid w:val="009F1238"/>
    <w:rsid w:val="009F40C9"/>
    <w:rsid w:val="00A06A91"/>
    <w:rsid w:val="00A71975"/>
    <w:rsid w:val="00A87859"/>
    <w:rsid w:val="00AA62C4"/>
    <w:rsid w:val="00AD1594"/>
    <w:rsid w:val="00AE0C40"/>
    <w:rsid w:val="00AE1DD3"/>
    <w:rsid w:val="00AF6925"/>
    <w:rsid w:val="00B1729F"/>
    <w:rsid w:val="00BA1551"/>
    <w:rsid w:val="00C31446"/>
    <w:rsid w:val="00C51EDA"/>
    <w:rsid w:val="00C527FE"/>
    <w:rsid w:val="00C77CAA"/>
    <w:rsid w:val="00C878D7"/>
    <w:rsid w:val="00C94F27"/>
    <w:rsid w:val="00D23510"/>
    <w:rsid w:val="00D64457"/>
    <w:rsid w:val="00D721E6"/>
    <w:rsid w:val="00D85184"/>
    <w:rsid w:val="00DD63E3"/>
    <w:rsid w:val="00DE0221"/>
    <w:rsid w:val="00DE3506"/>
    <w:rsid w:val="00E22125"/>
    <w:rsid w:val="00E51AA3"/>
    <w:rsid w:val="00E64E2F"/>
    <w:rsid w:val="00E7581D"/>
    <w:rsid w:val="00EA335F"/>
    <w:rsid w:val="00ED4735"/>
    <w:rsid w:val="00F00368"/>
    <w:rsid w:val="00F145A5"/>
    <w:rsid w:val="00FA4250"/>
    <w:rsid w:val="00F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918CD"/>
  <w15:docId w15:val="{6E5707EF-4E3A-4A21-B7EA-5A2C4FC4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7E6"/>
  </w:style>
  <w:style w:type="paragraph" w:styleId="Footer">
    <w:name w:val="footer"/>
    <w:basedOn w:val="Normal"/>
    <w:link w:val="FooterChar"/>
    <w:uiPriority w:val="99"/>
    <w:unhideWhenUsed/>
    <w:rsid w:val="00860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7E6"/>
  </w:style>
  <w:style w:type="paragraph" w:styleId="BodyText2">
    <w:name w:val="Body Text 2"/>
    <w:basedOn w:val="Normal"/>
    <w:link w:val="BodyText2Char"/>
    <w:semiHidden/>
    <w:rsid w:val="008607E6"/>
    <w:pPr>
      <w:suppressAutoHyphens/>
    </w:pPr>
    <w:rPr>
      <w:sz w:val="2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semiHidden/>
    <w:rsid w:val="008607E6"/>
    <w:rPr>
      <w:sz w:val="22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DD63E3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C4A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4AE8"/>
  </w:style>
  <w:style w:type="table" w:styleId="TableGrid">
    <w:name w:val="Table Grid"/>
    <w:basedOn w:val="TableNormal"/>
    <w:uiPriority w:val="59"/>
    <w:rsid w:val="00E51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51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93470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34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://www.barcodesinc.com/generator/image.php?code=SP-62&amp;style=164&amp;type=C39&amp;width=200&amp;height=55&amp;xres=2&amp;font=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9A9ACFD0874E5DA76B898FDE387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B2012-20BC-47D1-AA1D-BBE77C9FAD2E}"/>
      </w:docPartPr>
      <w:docPartBody>
        <w:p w:rsidR="00CA59BD" w:rsidRDefault="00A16149" w:rsidP="00A16149">
          <w:pPr>
            <w:pStyle w:val="B09A9ACFD0874E5DA76B898FDE3870DE4"/>
          </w:pPr>
          <w:r>
            <w:rPr>
              <w:rStyle w:val="PlaceholderText"/>
              <w:rFonts w:eastAsiaTheme="majorEastAsia"/>
            </w:rPr>
            <w:t>FORM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9BD"/>
    <w:rsid w:val="001837EE"/>
    <w:rsid w:val="001A024E"/>
    <w:rsid w:val="004C1211"/>
    <w:rsid w:val="009C79A6"/>
    <w:rsid w:val="00A16149"/>
    <w:rsid w:val="00AC3852"/>
    <w:rsid w:val="00CA59BD"/>
    <w:rsid w:val="00CD4E2C"/>
    <w:rsid w:val="00D60AA5"/>
    <w:rsid w:val="00EA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6149"/>
    <w:rPr>
      <w:color w:val="808080"/>
    </w:rPr>
  </w:style>
  <w:style w:type="paragraph" w:customStyle="1" w:styleId="B09A9ACFD0874E5DA76B898FDE3870DE4">
    <w:name w:val="B09A9ACFD0874E5DA76B898FDE3870DE4"/>
    <w:rsid w:val="00A16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387F7-F4DB-48DA-BFF8-A1C9E0CB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Abraham, Alphy</cp:lastModifiedBy>
  <cp:revision>15</cp:revision>
  <cp:lastPrinted>2015-09-21T19:19:00Z</cp:lastPrinted>
  <dcterms:created xsi:type="dcterms:W3CDTF">2015-09-21T17:39:00Z</dcterms:created>
  <dcterms:modified xsi:type="dcterms:W3CDTF">2026-06-26T20:16:00Z</dcterms:modified>
</cp:coreProperties>
</file>